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C5FF6">
      <w:pPr>
        <w:spacing w:before="74"/>
        <w:ind w:left="117" w:right="0" w:firstLine="0"/>
        <w:jc w:val="right"/>
        <w:rPr>
          <w:rFonts w:ascii="Times New Roman" w:hAnsi="Times New Roman"/>
          <w:b/>
          <w:sz w:val="28"/>
        </w:rPr>
      </w:pPr>
      <w:r>
        <w:rPr>
          <w:rFonts w:ascii="Times New Roman" w:hAnsi="Times New Roman"/>
          <w:b/>
          <w:color w:val="231F20"/>
          <w:spacing w:val="-4"/>
          <w:w w:val="95"/>
          <w:sz w:val="28"/>
        </w:rPr>
        <w:t>GF—2021—2606</w:t>
      </w:r>
    </w:p>
    <w:p w14:paraId="2D9397FF">
      <w:pPr>
        <w:pStyle w:val="3"/>
        <w:rPr>
          <w:rFonts w:ascii="Times New Roman"/>
          <w:b/>
          <w:sz w:val="24"/>
        </w:rPr>
      </w:pPr>
    </w:p>
    <w:p w14:paraId="4F83DCDE">
      <w:pPr>
        <w:pStyle w:val="3"/>
        <w:tabs>
          <w:tab w:val="left" w:pos="6799"/>
        </w:tabs>
        <w:spacing w:before="188"/>
        <w:rPr>
          <w:rFonts w:hint="default" w:eastAsia="方正书宋_GBK"/>
          <w:lang w:val="en-US" w:eastAsia="zh-CN"/>
        </w:rPr>
      </w:pPr>
      <w:r>
        <w:rPr>
          <w:color w:val="231F20"/>
        </w:rPr>
        <w:t>合同编号</w:t>
      </w:r>
      <w:r>
        <w:rPr>
          <w:color w:val="231F20"/>
          <w:u w:val="single" w:color="231F20"/>
        </w:rPr>
        <w:t>：</w:t>
      </w:r>
      <w:r>
        <w:rPr>
          <w:rFonts w:hint="eastAsia"/>
          <w:color w:val="231F20"/>
          <w:u w:val="single" w:color="231F20"/>
          <w:lang w:val="en-US" w:eastAsia="zh-CN"/>
        </w:rPr>
        <w:t xml:space="preserve">                   </w:t>
      </w:r>
    </w:p>
    <w:p w14:paraId="1D0DFC51">
      <w:pPr>
        <w:pStyle w:val="3"/>
        <w:rPr>
          <w:sz w:val="24"/>
        </w:rPr>
      </w:pPr>
    </w:p>
    <w:p w14:paraId="5C1C78FB">
      <w:pPr>
        <w:pStyle w:val="3"/>
        <w:rPr>
          <w:sz w:val="24"/>
        </w:rPr>
      </w:pPr>
    </w:p>
    <w:p w14:paraId="4C799E6D">
      <w:pPr>
        <w:pStyle w:val="3"/>
        <w:rPr>
          <w:sz w:val="24"/>
        </w:rPr>
      </w:pPr>
    </w:p>
    <w:p w14:paraId="432C1449">
      <w:pPr>
        <w:pStyle w:val="3"/>
        <w:rPr>
          <w:sz w:val="24"/>
        </w:rPr>
      </w:pPr>
    </w:p>
    <w:p w14:paraId="5661C3E7">
      <w:pPr>
        <w:pStyle w:val="3"/>
        <w:spacing w:before="5"/>
        <w:rPr>
          <w:sz w:val="29"/>
        </w:rPr>
      </w:pPr>
    </w:p>
    <w:p w14:paraId="32C55A09">
      <w:pPr>
        <w:spacing w:before="0"/>
        <w:ind w:left="100" w:right="2433" w:firstLine="0"/>
        <w:jc w:val="center"/>
        <w:rPr>
          <w:rFonts w:hint="eastAsia" w:ascii="方正小标宋_GBK" w:eastAsia="方正小标宋_GBK"/>
          <w:sz w:val="40"/>
        </w:rPr>
      </w:pPr>
      <w:r>
        <w:rPr>
          <w:rFonts w:hint="eastAsia" w:ascii="方正小标宋_GBK" w:eastAsia="方正小标宋_GBK"/>
          <w:color w:val="231F20"/>
          <w:sz w:val="40"/>
          <w:lang w:val="en-US" w:eastAsia="zh-CN"/>
        </w:rPr>
        <w:t xml:space="preserve">                 </w:t>
      </w:r>
      <w:r>
        <w:rPr>
          <w:rFonts w:hint="eastAsia" w:ascii="方正小标宋_GBK" w:eastAsia="方正小标宋_GBK"/>
          <w:color w:val="231F20"/>
          <w:sz w:val="40"/>
        </w:rPr>
        <w:t>农村土地经营权出租合同</w:t>
      </w:r>
    </w:p>
    <w:p w14:paraId="30D7A297">
      <w:pPr>
        <w:pStyle w:val="3"/>
        <w:rPr>
          <w:rFonts w:ascii="方正楷体_GBK"/>
          <w:sz w:val="20"/>
        </w:rPr>
      </w:pPr>
    </w:p>
    <w:p w14:paraId="0833E171">
      <w:pPr>
        <w:pStyle w:val="3"/>
        <w:rPr>
          <w:rFonts w:ascii="方正楷体_GBK"/>
          <w:sz w:val="20"/>
        </w:rPr>
      </w:pPr>
    </w:p>
    <w:p w14:paraId="1B162515">
      <w:pPr>
        <w:pStyle w:val="3"/>
        <w:rPr>
          <w:rFonts w:ascii="方正楷体_GBK"/>
          <w:sz w:val="20"/>
        </w:rPr>
      </w:pPr>
    </w:p>
    <w:p w14:paraId="3501B6EB">
      <w:pPr>
        <w:pStyle w:val="3"/>
        <w:rPr>
          <w:rFonts w:ascii="方正楷体_GBK"/>
          <w:sz w:val="20"/>
        </w:rPr>
      </w:pPr>
    </w:p>
    <w:p w14:paraId="3F167539">
      <w:pPr>
        <w:pStyle w:val="3"/>
        <w:rPr>
          <w:rFonts w:ascii="方正楷体_GBK"/>
          <w:sz w:val="20"/>
        </w:rPr>
      </w:pPr>
    </w:p>
    <w:p w14:paraId="25DB873C">
      <w:pPr>
        <w:pStyle w:val="3"/>
        <w:rPr>
          <w:rFonts w:ascii="方正楷体_GBK"/>
          <w:sz w:val="20"/>
        </w:rPr>
      </w:pPr>
    </w:p>
    <w:p w14:paraId="7FA2591C">
      <w:pPr>
        <w:pStyle w:val="3"/>
        <w:rPr>
          <w:rFonts w:ascii="方正楷体_GBK"/>
          <w:sz w:val="20"/>
        </w:rPr>
      </w:pPr>
    </w:p>
    <w:p w14:paraId="0E4E1591">
      <w:pPr>
        <w:pStyle w:val="3"/>
        <w:rPr>
          <w:rFonts w:ascii="方正楷体_GBK"/>
          <w:sz w:val="20"/>
        </w:rPr>
      </w:pPr>
    </w:p>
    <w:p w14:paraId="0F5D5515">
      <w:pPr>
        <w:pStyle w:val="3"/>
        <w:rPr>
          <w:rFonts w:ascii="方正楷体_GBK"/>
          <w:sz w:val="20"/>
        </w:rPr>
      </w:pPr>
    </w:p>
    <w:p w14:paraId="12D13126">
      <w:pPr>
        <w:pStyle w:val="3"/>
        <w:rPr>
          <w:rFonts w:ascii="方正楷体_GBK"/>
          <w:sz w:val="20"/>
        </w:rPr>
      </w:pPr>
    </w:p>
    <w:p w14:paraId="2DDAEFE9">
      <w:pPr>
        <w:pStyle w:val="3"/>
        <w:rPr>
          <w:rFonts w:ascii="方正楷体_GBK"/>
          <w:sz w:val="20"/>
        </w:rPr>
      </w:pPr>
    </w:p>
    <w:p w14:paraId="602C778C">
      <w:pPr>
        <w:pStyle w:val="3"/>
        <w:rPr>
          <w:rFonts w:ascii="方正楷体_GBK"/>
          <w:sz w:val="20"/>
        </w:rPr>
      </w:pPr>
    </w:p>
    <w:p w14:paraId="21DB82A2">
      <w:pPr>
        <w:pStyle w:val="3"/>
        <w:rPr>
          <w:rFonts w:ascii="方正楷体_GBK"/>
          <w:sz w:val="20"/>
        </w:rPr>
      </w:pPr>
    </w:p>
    <w:p w14:paraId="0CF6DDDB">
      <w:pPr>
        <w:pStyle w:val="3"/>
        <w:rPr>
          <w:rFonts w:ascii="方正楷体_GBK"/>
          <w:sz w:val="20"/>
        </w:rPr>
      </w:pPr>
    </w:p>
    <w:p w14:paraId="213DB8CF">
      <w:pPr>
        <w:pStyle w:val="3"/>
        <w:rPr>
          <w:rFonts w:ascii="方正楷体_GBK"/>
          <w:sz w:val="20"/>
        </w:rPr>
      </w:pPr>
    </w:p>
    <w:p w14:paraId="336A8E1E">
      <w:pPr>
        <w:pStyle w:val="3"/>
        <w:rPr>
          <w:rFonts w:ascii="方正楷体_GBK"/>
          <w:sz w:val="20"/>
        </w:rPr>
      </w:pPr>
    </w:p>
    <w:p w14:paraId="4DF46EFC">
      <w:pPr>
        <w:pStyle w:val="3"/>
        <w:rPr>
          <w:rFonts w:ascii="方正楷体_GBK"/>
          <w:sz w:val="20"/>
        </w:rPr>
      </w:pPr>
    </w:p>
    <w:p w14:paraId="07DEC10A">
      <w:pPr>
        <w:pStyle w:val="3"/>
        <w:rPr>
          <w:rFonts w:ascii="方正楷体_GBK"/>
          <w:sz w:val="20"/>
        </w:rPr>
      </w:pPr>
    </w:p>
    <w:p w14:paraId="173EEDE7">
      <w:pPr>
        <w:pStyle w:val="3"/>
        <w:rPr>
          <w:rFonts w:ascii="方正楷体_GBK"/>
          <w:sz w:val="20"/>
        </w:rPr>
      </w:pPr>
    </w:p>
    <w:p w14:paraId="3FF301ED">
      <w:pPr>
        <w:pStyle w:val="3"/>
        <w:rPr>
          <w:rFonts w:ascii="方正楷体_GBK"/>
          <w:sz w:val="20"/>
        </w:rPr>
      </w:pPr>
    </w:p>
    <w:p w14:paraId="19EFBFFB">
      <w:pPr>
        <w:pStyle w:val="3"/>
        <w:rPr>
          <w:rFonts w:ascii="方正楷体_GBK"/>
          <w:sz w:val="20"/>
        </w:rPr>
      </w:pPr>
    </w:p>
    <w:p w14:paraId="170BF86F">
      <w:pPr>
        <w:pStyle w:val="3"/>
        <w:rPr>
          <w:rFonts w:ascii="方正楷体_GBK"/>
          <w:sz w:val="20"/>
        </w:rPr>
      </w:pPr>
    </w:p>
    <w:p w14:paraId="4016D02D">
      <w:pPr>
        <w:pStyle w:val="3"/>
        <w:rPr>
          <w:rFonts w:ascii="方正楷体_GBK"/>
          <w:sz w:val="20"/>
        </w:rPr>
      </w:pPr>
    </w:p>
    <w:p w14:paraId="7805BCFE">
      <w:pPr>
        <w:pStyle w:val="3"/>
        <w:rPr>
          <w:rFonts w:ascii="方正楷体_GBK"/>
          <w:sz w:val="20"/>
        </w:rPr>
      </w:pPr>
    </w:p>
    <w:p w14:paraId="672C95F4">
      <w:pPr>
        <w:pStyle w:val="3"/>
        <w:spacing w:before="1"/>
        <w:rPr>
          <w:rFonts w:ascii="方正楷体_GBK"/>
          <w:sz w:val="26"/>
        </w:rPr>
      </w:pPr>
    </w:p>
    <w:p w14:paraId="3E51CCE9">
      <w:pPr>
        <w:tabs>
          <w:tab w:val="left" w:pos="587"/>
          <w:tab w:val="left" w:pos="1175"/>
          <w:tab w:val="left" w:pos="1762"/>
          <w:tab w:val="left" w:pos="2350"/>
        </w:tabs>
        <w:spacing w:before="13" w:line="305" w:lineRule="exact"/>
        <w:ind w:left="0" w:right="135" w:firstLine="0"/>
        <w:jc w:val="center"/>
        <w:rPr>
          <w:rFonts w:hint="eastAsia" w:ascii="方正楷体_GBK" w:eastAsia="方正楷体_GBK"/>
          <w:sz w:val="26"/>
        </w:rPr>
      </w:pPr>
      <w:r>
        <w:rPr>
          <w:rFonts w:hint="eastAsia" w:ascii="方正楷体_GBK" w:eastAsia="方正楷体_GBK"/>
          <w:color w:val="231F20"/>
          <w:sz w:val="26"/>
        </w:rPr>
        <w:t>农</w:t>
      </w:r>
      <w:r>
        <w:rPr>
          <w:rFonts w:hint="eastAsia" w:ascii="方正楷体_GBK" w:eastAsia="方正楷体_GBK"/>
          <w:color w:val="231F20"/>
          <w:sz w:val="26"/>
        </w:rPr>
        <w:tab/>
      </w:r>
      <w:r>
        <w:rPr>
          <w:rFonts w:hint="eastAsia" w:ascii="方正楷体_GBK" w:eastAsia="方正楷体_GBK"/>
          <w:color w:val="231F20"/>
          <w:sz w:val="26"/>
        </w:rPr>
        <w:t>业</w:t>
      </w:r>
      <w:r>
        <w:rPr>
          <w:rFonts w:hint="eastAsia" w:ascii="方正楷体_GBK" w:eastAsia="方正楷体_GBK"/>
          <w:color w:val="231F20"/>
          <w:sz w:val="26"/>
        </w:rPr>
        <w:tab/>
      </w:r>
      <w:r>
        <w:rPr>
          <w:rFonts w:hint="eastAsia" w:ascii="方正楷体_GBK" w:eastAsia="方正楷体_GBK"/>
          <w:color w:val="231F20"/>
          <w:sz w:val="26"/>
        </w:rPr>
        <w:t>农</w:t>
      </w:r>
      <w:r>
        <w:rPr>
          <w:rFonts w:hint="eastAsia" w:ascii="方正楷体_GBK" w:eastAsia="方正楷体_GBK"/>
          <w:color w:val="231F20"/>
          <w:sz w:val="26"/>
        </w:rPr>
        <w:tab/>
      </w:r>
      <w:r>
        <w:rPr>
          <w:rFonts w:hint="eastAsia" w:ascii="方正楷体_GBK" w:eastAsia="方正楷体_GBK"/>
          <w:color w:val="231F20"/>
          <w:sz w:val="26"/>
        </w:rPr>
        <w:t>村</w:t>
      </w:r>
      <w:r>
        <w:rPr>
          <w:rFonts w:hint="eastAsia" w:ascii="方正楷体_GBK" w:eastAsia="方正楷体_GBK"/>
          <w:color w:val="231F20"/>
          <w:sz w:val="26"/>
        </w:rPr>
        <w:tab/>
      </w:r>
      <w:r>
        <w:rPr>
          <w:rFonts w:hint="eastAsia" w:ascii="方正楷体_GBK" w:eastAsia="方正楷体_GBK"/>
          <w:color w:val="231F20"/>
          <w:sz w:val="26"/>
        </w:rPr>
        <w:t>部</w:t>
      </w:r>
    </w:p>
    <w:p w14:paraId="5BCBB96F">
      <w:pPr>
        <w:spacing w:before="0" w:line="220" w:lineRule="exact"/>
        <w:ind w:left="6138" w:right="0" w:firstLine="0"/>
        <w:jc w:val="left"/>
        <w:rPr>
          <w:rFonts w:hint="eastAsia" w:ascii="方正楷体_GBK" w:eastAsia="方正楷体_GBK"/>
          <w:sz w:val="26"/>
        </w:rPr>
      </w:pPr>
      <w:r>
        <w:rPr>
          <w:rFonts w:hint="eastAsia" w:ascii="方正楷体_GBK" w:eastAsia="方正楷体_GBK"/>
          <w:color w:val="231F20"/>
          <w:sz w:val="26"/>
        </w:rPr>
        <w:t>制定</w:t>
      </w:r>
    </w:p>
    <w:p w14:paraId="3EDCB358">
      <w:pPr>
        <w:spacing w:before="0" w:line="285" w:lineRule="exact"/>
        <w:ind w:left="0" w:right="146" w:firstLine="0"/>
        <w:jc w:val="center"/>
        <w:rPr>
          <w:rFonts w:hint="eastAsia" w:ascii="方正楷体_GBK" w:eastAsia="方正楷体_GBK"/>
          <w:sz w:val="26"/>
        </w:rPr>
      </w:pPr>
      <w:r>
        <w:rPr>
          <w:rFonts w:hint="eastAsia" w:ascii="方正楷体_GBK" w:eastAsia="方正楷体_GBK"/>
          <w:color w:val="231F20"/>
          <w:sz w:val="26"/>
        </w:rPr>
        <w:t>国家市场监督管理总局</w:t>
      </w:r>
    </w:p>
    <w:p w14:paraId="64F208E3">
      <w:pPr>
        <w:spacing w:before="70"/>
        <w:ind w:left="827" w:right="135" w:firstLine="0"/>
        <w:jc w:val="center"/>
        <w:rPr>
          <w:rFonts w:hint="eastAsia" w:ascii="方正楷体_GBK" w:eastAsia="方正楷体_GBK"/>
          <w:sz w:val="26"/>
        </w:rPr>
      </w:pPr>
      <w:r>
        <w:rPr>
          <w:rFonts w:hint="eastAsia" w:ascii="方正楷体_GBK" w:eastAsia="方正楷体_GBK"/>
          <w:color w:val="231F20"/>
          <w:sz w:val="26"/>
        </w:rPr>
        <w:t>二〇二一年九月</w:t>
      </w:r>
    </w:p>
    <w:p w14:paraId="4C531047">
      <w:pPr>
        <w:spacing w:after="0"/>
        <w:jc w:val="center"/>
        <w:rPr>
          <w:rFonts w:hint="eastAsia" w:ascii="方正楷体_GBK" w:eastAsia="方正楷体_GBK"/>
          <w:sz w:val="26"/>
        </w:rPr>
        <w:sectPr>
          <w:footerReference r:id="rId5" w:type="default"/>
          <w:footerReference r:id="rId6" w:type="even"/>
          <w:type w:val="continuous"/>
          <w:pgSz w:w="11910" w:h="16840"/>
          <w:pgMar w:top="1580" w:right="1300" w:bottom="1020" w:left="1300" w:header="720" w:footer="720" w:gutter="0"/>
          <w:cols w:space="720" w:num="1"/>
        </w:sectPr>
      </w:pPr>
    </w:p>
    <w:p w14:paraId="2AF0063A">
      <w:pPr>
        <w:pStyle w:val="3"/>
        <w:rPr>
          <w:rFonts w:ascii="方正楷体_GBK"/>
          <w:sz w:val="20"/>
        </w:rPr>
      </w:pPr>
    </w:p>
    <w:p w14:paraId="05BDA707">
      <w:pPr>
        <w:pStyle w:val="3"/>
        <w:rPr>
          <w:rFonts w:ascii="方正楷体_GBK"/>
          <w:sz w:val="20"/>
        </w:rPr>
      </w:pPr>
    </w:p>
    <w:p w14:paraId="6C850C6E">
      <w:pPr>
        <w:pStyle w:val="3"/>
        <w:spacing w:before="4"/>
        <w:rPr>
          <w:rFonts w:ascii="方正楷体_GBK"/>
          <w:sz w:val="14"/>
        </w:rPr>
      </w:pPr>
    </w:p>
    <w:p w14:paraId="23FD99BC">
      <w:pPr>
        <w:spacing w:before="3"/>
        <w:ind w:left="4192" w:right="0" w:firstLine="0"/>
        <w:jc w:val="left"/>
        <w:rPr>
          <w:rFonts w:hint="eastAsia" w:ascii="方正黑体_GBK" w:eastAsia="方正黑体_GBK"/>
          <w:sz w:val="28"/>
        </w:rPr>
      </w:pPr>
      <w:r>
        <w:rPr>
          <w:rFonts w:hint="eastAsia" w:ascii="方正黑体_GBK" w:eastAsia="方正黑体_GBK"/>
          <w:color w:val="231F20"/>
          <w:sz w:val="28"/>
        </w:rPr>
        <w:t>使用说明</w:t>
      </w:r>
    </w:p>
    <w:p w14:paraId="4DCD8982">
      <w:pPr>
        <w:pStyle w:val="3"/>
        <w:spacing w:before="13"/>
        <w:rPr>
          <w:rFonts w:ascii="方正黑体_GBK"/>
          <w:sz w:val="26"/>
        </w:rPr>
      </w:pPr>
    </w:p>
    <w:p w14:paraId="15295442">
      <w:pPr>
        <w:pStyle w:val="3"/>
        <w:spacing w:before="1"/>
        <w:ind w:left="657"/>
      </w:pPr>
      <w:r>
        <w:rPr>
          <w:color w:val="231F20"/>
        </w:rPr>
        <w:t>一、本合同为示范文本，由农业农村部与国家市场监督管理总局联合制定，供农村土地</w:t>
      </w:r>
    </w:p>
    <w:p w14:paraId="63280540">
      <w:pPr>
        <w:pStyle w:val="3"/>
        <w:spacing w:before="109"/>
        <w:ind w:left="107"/>
      </w:pPr>
      <w:r>
        <w:rPr>
          <w:color w:val="231F20"/>
        </w:rPr>
        <w:t>（耕地）经营权出租（含转包）的当事人签订合同时参照使用。</w:t>
      </w:r>
    </w:p>
    <w:p w14:paraId="7D13E8AB">
      <w:pPr>
        <w:pStyle w:val="3"/>
        <w:spacing w:before="109" w:line="319" w:lineRule="auto"/>
        <w:ind w:left="217" w:right="109" w:firstLine="440"/>
        <w:jc w:val="both"/>
      </w:pPr>
      <w:r>
        <w:rPr>
          <w:color w:val="231F20"/>
          <w:spacing w:val="0"/>
        </w:rPr>
        <w:t>二、合同签订前，双方当事人应当仔细阅读本合同内容，特别是其中具有选择性、补充</w:t>
      </w:r>
      <w:r>
        <w:rPr>
          <w:color w:val="231F20"/>
          <w:spacing w:val="-5"/>
        </w:rPr>
        <w:t>性、填充性、修改性的内容；对合同中的专业用词理解不一致的，可向当地农业农村部门或农村经营管理部门咨询。</w:t>
      </w:r>
    </w:p>
    <w:p w14:paraId="5F0B8C17">
      <w:pPr>
        <w:pStyle w:val="3"/>
        <w:spacing w:before="26" w:line="319" w:lineRule="auto"/>
        <w:ind w:left="217" w:right="110" w:firstLine="440"/>
        <w:jc w:val="both"/>
      </w:pPr>
      <w:r>
        <w:rPr>
          <w:color w:val="231F20"/>
        </w:rPr>
        <w:t>三、合同签订前，工商企业等社会资本通过出租取得土地经营权的，应当依法履行资格审查、项目审核和风险防范等相关程序。</w:t>
      </w:r>
    </w:p>
    <w:p w14:paraId="6CBF9BF6">
      <w:pPr>
        <w:pStyle w:val="3"/>
        <w:spacing w:before="26" w:line="319" w:lineRule="auto"/>
        <w:ind w:left="217" w:right="110" w:firstLine="440"/>
        <w:jc w:val="both"/>
      </w:pPr>
      <w:r>
        <w:rPr>
          <w:color w:val="231F20"/>
        </w:rPr>
        <w:t>四、本合同文本中相关条款后留有空白行，供双方自行约定或者补充约定。双方当事人依法可以对文本条款的内容进行修改、增补或者删减。合同签订生效后 , 未被修改的文本印刷文字视为双方同意内容。</w:t>
      </w:r>
    </w:p>
    <w:p w14:paraId="2139463C">
      <w:pPr>
        <w:pStyle w:val="3"/>
        <w:spacing w:before="26" w:line="319" w:lineRule="auto"/>
        <w:ind w:left="217" w:right="117" w:firstLine="440"/>
        <w:jc w:val="both"/>
      </w:pPr>
      <w:r>
        <w:rPr>
          <w:color w:val="231F20"/>
        </w:rPr>
        <w:t>五、双方当事人应当结合具体情况选择本合同协议条款中所提供的选择项，同意的在选择项前的□打√，不同意的打 ×。</w:t>
      </w:r>
    </w:p>
    <w:p w14:paraId="4AC9F910">
      <w:pPr>
        <w:pStyle w:val="3"/>
        <w:spacing w:before="26"/>
        <w:ind w:left="657"/>
      </w:pPr>
      <w:r>
        <w:rPr>
          <w:color w:val="231F20"/>
        </w:rPr>
        <w:t>六、本合同文本中涉及到的选择、填写内容以手写项为优先。</w:t>
      </w:r>
    </w:p>
    <w:p w14:paraId="3B96470F">
      <w:pPr>
        <w:pStyle w:val="3"/>
        <w:spacing w:before="109"/>
        <w:ind w:left="657"/>
      </w:pPr>
      <w:r>
        <w:rPr>
          <w:color w:val="231F20"/>
        </w:rPr>
        <w:t>七、当事人订立合同的，应当在合同书上签字、盖章或者按指印。</w:t>
      </w:r>
    </w:p>
    <w:p w14:paraId="6C67E427">
      <w:pPr>
        <w:pStyle w:val="3"/>
        <w:spacing w:before="109" w:line="319" w:lineRule="auto"/>
        <w:ind w:left="217" w:right="112" w:firstLine="440"/>
        <w:jc w:val="both"/>
      </w:pPr>
      <w:r>
        <w:rPr>
          <w:color w:val="231F20"/>
        </w:rPr>
        <w:t>八、本合同文本“当事人”部分，自然人填写身份证号码，农村集体经济组织填写农业农村部门赋予的统一社会信用代码，其他市场主体填写市场监督管理部门赋予的统一社会信用代码。</w:t>
      </w:r>
    </w:p>
    <w:p w14:paraId="5B747552">
      <w:pPr>
        <w:pStyle w:val="3"/>
        <w:spacing w:before="26" w:line="319" w:lineRule="auto"/>
        <w:ind w:left="217" w:right="117" w:firstLine="440"/>
        <w:jc w:val="both"/>
      </w:pPr>
      <w:r>
        <w:rPr>
          <w:color w:val="231F20"/>
        </w:rPr>
        <w:t>九、本合同编号由县级以上农业农村部门或农村经营管理部门指导乡（镇）人民政府农村土地承包管理部门按统一规则填写。</w:t>
      </w:r>
    </w:p>
    <w:p w14:paraId="1D371EAF">
      <w:pPr>
        <w:spacing w:after="0" w:line="319" w:lineRule="auto"/>
        <w:jc w:val="both"/>
        <w:sectPr>
          <w:pgSz w:w="11910" w:h="16840"/>
          <w:pgMar w:top="1580" w:right="1300" w:bottom="1020" w:left="1200" w:header="0" w:footer="832" w:gutter="0"/>
          <w:cols w:space="720" w:num="1"/>
        </w:sectPr>
      </w:pPr>
    </w:p>
    <w:p w14:paraId="52D2B1EE">
      <w:pPr>
        <w:pStyle w:val="3"/>
        <w:spacing w:before="28" w:line="338" w:lineRule="auto"/>
        <w:ind w:left="117" w:right="109" w:firstLine="440"/>
        <w:jc w:val="both"/>
        <w:rPr>
          <w:rFonts w:hint="eastAsia" w:ascii="方正楷体_GBK" w:eastAsia="方正楷体_GBK"/>
        </w:rPr>
      </w:pPr>
      <w:r>
        <w:rPr>
          <w:rFonts w:hint="eastAsia" w:ascii="方正楷体_GBK" w:eastAsia="方正楷体_GBK"/>
          <w:color w:val="231F20"/>
          <w:spacing w:val="-8"/>
        </w:rPr>
        <w:t>根据《中华人民共和国民法典》《中华人民共和国农村土地承包法》和《农村土地经营权</w:t>
      </w:r>
      <w:r>
        <w:rPr>
          <w:rFonts w:hint="eastAsia" w:ascii="方正楷体_GBK" w:eastAsia="方正楷体_GBK"/>
          <w:color w:val="231F20"/>
        </w:rPr>
        <w:t>流转管理办法》等相关法律法规，本着平等、自愿、公平、诚信、有偿的原则，经甲乙双方协商一致，就土地经营权出租事宜，签订本合同。</w:t>
      </w:r>
    </w:p>
    <w:p w14:paraId="739544D8">
      <w:pPr>
        <w:pStyle w:val="3"/>
        <w:spacing w:before="18"/>
        <w:ind w:left="557"/>
        <w:rPr>
          <w:rFonts w:hint="eastAsia" w:ascii="方正黑体_GBK" w:eastAsia="方正黑体_GBK"/>
        </w:rPr>
      </w:pPr>
      <w:r>
        <w:rPr>
          <w:rFonts w:hint="eastAsia" w:ascii="方正黑体_GBK" w:eastAsia="方正黑体_GBK"/>
          <w:color w:val="231F20"/>
        </w:rPr>
        <w:t>一、当事人</w:t>
      </w:r>
    </w:p>
    <w:p w14:paraId="5975BB2E">
      <w:pPr>
        <w:pStyle w:val="3"/>
        <w:tabs>
          <w:tab w:val="left" w:pos="9188"/>
        </w:tabs>
        <w:spacing w:before="121"/>
        <w:ind w:left="557"/>
      </w:pPr>
      <w:r>
        <w:rPr>
          <w:color w:val="231F20"/>
        </w:rPr>
        <w:t>甲方（出租方</w:t>
      </w:r>
      <w:r>
        <w:rPr>
          <w:color w:val="231F20"/>
          <w:spacing w:val="-28"/>
        </w:rPr>
        <w:t>）：</w:t>
      </w:r>
      <w:r>
        <w:rPr>
          <w:color w:val="231F20"/>
          <w:spacing w:val="-28"/>
        </w:rPr>
        <w:tab/>
      </w:r>
    </w:p>
    <w:p w14:paraId="27F4A652">
      <w:pPr>
        <w:pStyle w:val="3"/>
        <w:tabs>
          <w:tab w:val="left" w:pos="9188"/>
        </w:tabs>
        <w:spacing w:before="108"/>
        <w:ind w:left="557"/>
        <w:rPr>
          <w:rFonts w:hint="default" w:ascii="Times New Roman" w:hAnsi="Times New Roman" w:eastAsia="宋体"/>
          <w:lang w:val="en-US" w:eastAsia="zh-CN"/>
        </w:rPr>
      </w:pPr>
      <w:r>
        <w:rPr>
          <w:color w:val="231F20"/>
        </w:rPr>
        <w:t>□社会信用代码 :</w:t>
      </w:r>
      <w:r>
        <w:rPr>
          <w:rFonts w:ascii="Times New Roman" w:hAnsi="Times New Roman" w:eastAsia="Times New Roman"/>
          <w:color w:val="231F20"/>
          <w:u w:val="single" w:color="231F20"/>
        </w:rPr>
        <w:t xml:space="preserve"> </w:t>
      </w:r>
      <w:r>
        <w:rPr>
          <w:rFonts w:hint="eastAsia" w:ascii="Times New Roman" w:hAnsi="Times New Roman" w:eastAsia="宋体"/>
          <w:color w:val="231F20"/>
          <w:u w:val="single" w:color="231F20"/>
          <w:lang w:val="en-US" w:eastAsia="zh-CN"/>
        </w:rPr>
        <w:t>N1469005MF8706029U</w:t>
      </w:r>
    </w:p>
    <w:p w14:paraId="0335FA21">
      <w:pPr>
        <w:pStyle w:val="3"/>
        <w:tabs>
          <w:tab w:val="left" w:pos="5273"/>
          <w:tab w:val="left" w:pos="9188"/>
        </w:tabs>
        <w:spacing w:before="108" w:line="319" w:lineRule="auto"/>
        <w:ind w:left="557" w:right="114"/>
        <w:jc w:val="both"/>
        <w:rPr>
          <w:rFonts w:hint="default" w:ascii="Times New Roman" w:hAnsi="Times New Roman" w:eastAsia="宋体"/>
          <w:color w:val="231F20"/>
          <w:u w:val="single" w:color="231F20"/>
          <w:lang w:val="en-US" w:eastAsia="zh-CN"/>
        </w:rPr>
      </w:pPr>
      <w:r>
        <w:rPr>
          <w:color w:val="231F20"/>
        </w:rPr>
        <w:t>□身份证号码 :</w:t>
      </w:r>
      <w:r>
        <w:rPr>
          <w:rFonts w:ascii="Times New Roman" w:hAnsi="Times New Roman" w:eastAsia="Times New Roman"/>
          <w:color w:val="231F20"/>
          <w:u w:val="single" w:color="231F20"/>
        </w:rPr>
        <w:t xml:space="preserve"> </w:t>
      </w:r>
      <w:r>
        <w:rPr>
          <w:rFonts w:hint="eastAsia" w:ascii="Times New Roman" w:hAnsi="Times New Roman" w:eastAsia="宋体"/>
          <w:color w:val="231F20"/>
          <w:u w:val="single" w:color="231F20"/>
          <w:lang w:val="en-US" w:eastAsia="zh-CN"/>
        </w:rPr>
        <w:t xml:space="preserve">                                    </w:t>
      </w:r>
    </w:p>
    <w:p w14:paraId="751A910D">
      <w:pPr>
        <w:pStyle w:val="3"/>
        <w:tabs>
          <w:tab w:val="left" w:pos="5273"/>
          <w:tab w:val="left" w:pos="9188"/>
        </w:tabs>
        <w:spacing w:before="108" w:line="319" w:lineRule="auto"/>
        <w:ind w:left="557" w:right="114"/>
        <w:jc w:val="both"/>
        <w:rPr>
          <w:rFonts w:hint="eastAsia"/>
          <w:color w:val="231F20"/>
          <w:u w:val="single" w:color="231F20"/>
          <w:lang w:val="en-US" w:eastAsia="zh-CN"/>
        </w:rPr>
      </w:pPr>
      <w:r>
        <w:rPr>
          <w:color w:val="231F20"/>
        </w:rPr>
        <w:t>法定代表人（负责人 / 农户代表人</w:t>
      </w:r>
      <w:r>
        <w:rPr>
          <w:color w:val="231F20"/>
          <w:spacing w:val="-28"/>
        </w:rPr>
        <w:t>）：</w:t>
      </w:r>
      <w:r>
        <w:rPr>
          <w:rFonts w:hint="eastAsia"/>
          <w:color w:val="231F20"/>
          <w:spacing w:val="-28"/>
          <w:u w:val="single"/>
          <w:lang w:eastAsia="zh-CN"/>
        </w:rPr>
        <w:t>黄云</w:t>
      </w:r>
      <w:r>
        <w:rPr>
          <w:color w:val="231F20"/>
        </w:rPr>
        <w:tab/>
      </w:r>
      <w:r>
        <w:rPr>
          <w:color w:val="231F20"/>
        </w:rPr>
        <w:tab/>
      </w:r>
      <w:r>
        <w:rPr>
          <w:color w:val="231F20"/>
        </w:rPr>
        <w:t xml:space="preserve"> 身份证号码</w:t>
      </w:r>
      <w:r>
        <w:rPr>
          <w:color w:val="231F20"/>
          <w:u w:val="single" w:color="231F20"/>
        </w:rPr>
        <w:t>：</w:t>
      </w:r>
      <w:r>
        <w:rPr>
          <w:rFonts w:hint="eastAsia"/>
          <w:color w:val="231F20"/>
          <w:u w:val="single" w:color="231F20"/>
          <w:lang w:val="en-US" w:eastAsia="zh-CN"/>
        </w:rPr>
        <w:t>460022197303134512</w:t>
      </w:r>
    </w:p>
    <w:p w14:paraId="416F3E0F">
      <w:pPr>
        <w:pStyle w:val="3"/>
        <w:tabs>
          <w:tab w:val="left" w:pos="5273"/>
          <w:tab w:val="left" w:pos="9188"/>
        </w:tabs>
        <w:spacing w:before="108" w:line="319" w:lineRule="auto"/>
        <w:ind w:left="557" w:right="114"/>
        <w:jc w:val="both"/>
        <w:rPr>
          <w:rFonts w:hint="eastAsia"/>
          <w:color w:val="231F20"/>
          <w:u w:val="single" w:color="231F20"/>
          <w:lang w:val="en-US" w:eastAsia="zh-CN"/>
        </w:rPr>
      </w:pPr>
      <w:r>
        <w:rPr>
          <w:color w:val="231F20"/>
        </w:rPr>
        <w:t>联系地址</w:t>
      </w:r>
      <w:r>
        <w:rPr>
          <w:color w:val="231F20"/>
          <w:u w:val="single" w:color="231F20"/>
        </w:rPr>
        <w:t>：</w:t>
      </w:r>
      <w:r>
        <w:rPr>
          <w:rFonts w:hint="eastAsia"/>
          <w:color w:val="231F20"/>
          <w:u w:val="single" w:color="231F20"/>
          <w:lang w:eastAsia="zh-CN"/>
        </w:rPr>
        <w:t>文昌市锦山镇录家村委会桥头下村</w:t>
      </w:r>
      <w:r>
        <w:rPr>
          <w:rFonts w:hint="eastAsia"/>
          <w:color w:val="231F20"/>
          <w:u w:val="single" w:color="231F20"/>
          <w:lang w:val="en-US" w:eastAsia="zh-CN"/>
        </w:rPr>
        <w:t xml:space="preserve">   </w:t>
      </w:r>
      <w:r>
        <w:rPr>
          <w:color w:val="231F20"/>
        </w:rPr>
        <w:t>联系电话</w:t>
      </w:r>
      <w:r>
        <w:rPr>
          <w:color w:val="231F20"/>
          <w:u w:val="single" w:color="231F20"/>
        </w:rPr>
        <w:t>：</w:t>
      </w:r>
      <w:r>
        <w:rPr>
          <w:rFonts w:hint="eastAsia"/>
          <w:color w:val="231F20"/>
          <w:u w:val="single" w:color="231F20"/>
          <w:lang w:val="en-US" w:eastAsia="zh-CN"/>
        </w:rPr>
        <w:t>13907599188</w:t>
      </w:r>
    </w:p>
    <w:p w14:paraId="7B8C2D0E">
      <w:pPr>
        <w:pStyle w:val="3"/>
        <w:tabs>
          <w:tab w:val="left" w:pos="5273"/>
          <w:tab w:val="left" w:pos="9188"/>
        </w:tabs>
        <w:spacing w:before="108" w:line="319" w:lineRule="auto"/>
        <w:ind w:left="557" w:right="114"/>
        <w:jc w:val="both"/>
      </w:pPr>
      <w:r>
        <w:rPr>
          <w:color w:val="231F20"/>
        </w:rPr>
        <w:t>经营主体类型</w:t>
      </w:r>
      <w:r>
        <w:rPr>
          <w:color w:val="231F20"/>
          <w:spacing w:val="-27"/>
        </w:rPr>
        <w:t>：□</w:t>
      </w:r>
      <w:r>
        <w:rPr>
          <w:color w:val="231F20"/>
        </w:rPr>
        <w:t>自然人</w:t>
      </w:r>
      <w:r>
        <w:rPr>
          <w:color w:val="231F20"/>
          <w:spacing w:val="25"/>
        </w:rPr>
        <w:t xml:space="preserve"> </w:t>
      </w:r>
      <w:r>
        <w:rPr>
          <w:color w:val="231F20"/>
        </w:rPr>
        <w:t>□农村承包经营户</w:t>
      </w:r>
      <w:r>
        <w:rPr>
          <w:color w:val="231F20"/>
          <w:spacing w:val="25"/>
        </w:rPr>
        <w:t xml:space="preserve"> </w:t>
      </w:r>
      <w:r>
        <w:rPr>
          <w:color w:val="231F20"/>
        </w:rPr>
        <w:t>□农民专业合作社</w:t>
      </w:r>
      <w:r>
        <w:rPr>
          <w:color w:val="231F20"/>
          <w:spacing w:val="25"/>
        </w:rPr>
        <w:t xml:space="preserve"> </w:t>
      </w:r>
      <w:r>
        <w:rPr>
          <w:color w:val="231F20"/>
        </w:rPr>
        <w:t>□家庭农场</w:t>
      </w:r>
      <w:r>
        <w:rPr>
          <w:color w:val="231F20"/>
          <w:spacing w:val="25"/>
        </w:rPr>
        <w:t xml:space="preserve"> </w:t>
      </w:r>
      <w:r>
        <w:rPr>
          <w:rFonts w:hint="eastAsia"/>
          <w:color w:val="231F20"/>
          <w:lang w:eastAsia="zh-CN"/>
        </w:rPr>
        <w:t>☑</w:t>
      </w:r>
      <w:r>
        <w:rPr>
          <w:color w:val="231F20"/>
        </w:rPr>
        <w:t>农村集体经</w:t>
      </w:r>
    </w:p>
    <w:p w14:paraId="4E6AFD6D">
      <w:pPr>
        <w:pStyle w:val="3"/>
        <w:tabs>
          <w:tab w:val="left" w:pos="3461"/>
        </w:tabs>
        <w:spacing w:before="25"/>
        <w:ind w:left="117"/>
        <w:rPr>
          <w:rFonts w:ascii="Times New Roman" w:hAnsi="Times New Roman" w:eastAsia="Times New Roman"/>
        </w:rPr>
      </w:pPr>
      <w:r>
        <w:rPr>
          <w:color w:val="231F20"/>
        </w:rPr>
        <w:t>济组</w:t>
      </w:r>
      <w:r>
        <w:rPr>
          <w:color w:val="231F20"/>
          <w:spacing w:val="52"/>
        </w:rPr>
        <w:t>织</w:t>
      </w:r>
      <w:r>
        <w:rPr>
          <w:color w:val="231F20"/>
        </w:rPr>
        <w:t>□公</w:t>
      </w:r>
      <w:r>
        <w:rPr>
          <w:color w:val="231F20"/>
          <w:spacing w:val="52"/>
        </w:rPr>
        <w:t>司</w:t>
      </w:r>
      <w:r>
        <w:rPr>
          <w:color w:val="231F20"/>
        </w:rPr>
        <w:t>□其他 :</w:t>
      </w:r>
      <w:r>
        <w:rPr>
          <w:rFonts w:ascii="Times New Roman" w:hAnsi="Times New Roman" w:eastAsia="Times New Roman"/>
          <w:color w:val="231F20"/>
          <w:u w:val="single" w:color="231F20"/>
        </w:rPr>
        <w:t xml:space="preserve"> </w:t>
      </w:r>
      <w:r>
        <w:rPr>
          <w:rFonts w:ascii="Times New Roman" w:hAnsi="Times New Roman" w:eastAsia="Times New Roman"/>
          <w:color w:val="231F20"/>
          <w:u w:val="single" w:color="231F20"/>
        </w:rPr>
        <w:tab/>
      </w:r>
    </w:p>
    <w:p w14:paraId="25A6F786">
      <w:pPr>
        <w:pStyle w:val="3"/>
        <w:rPr>
          <w:rFonts w:ascii="Times New Roman"/>
          <w:sz w:val="26"/>
        </w:rPr>
      </w:pPr>
    </w:p>
    <w:p w14:paraId="6762F400">
      <w:pPr>
        <w:pStyle w:val="3"/>
        <w:spacing w:before="8"/>
        <w:rPr>
          <w:rFonts w:ascii="Times New Roman"/>
          <w:sz w:val="21"/>
        </w:rPr>
      </w:pPr>
    </w:p>
    <w:p w14:paraId="6FF3FE12">
      <w:pPr>
        <w:pStyle w:val="3"/>
        <w:tabs>
          <w:tab w:val="left" w:pos="9188"/>
        </w:tabs>
        <w:ind w:left="557"/>
      </w:pPr>
      <w:r>
        <w:rPr>
          <w:color w:val="231F20"/>
        </w:rPr>
        <w:t>乙方（承租方</w:t>
      </w:r>
      <w:r>
        <w:rPr>
          <w:color w:val="231F20"/>
          <w:spacing w:val="-28"/>
        </w:rPr>
        <w:t>）：</w:t>
      </w:r>
      <w:r>
        <w:rPr>
          <w:rFonts w:hint="eastAsia" w:ascii="仿宋" w:hAnsi="仿宋" w:eastAsia="仿宋" w:cs="仿宋"/>
          <w:color w:val="auto"/>
          <w:kern w:val="0"/>
          <w:sz w:val="30"/>
          <w:szCs w:val="30"/>
          <w:highlight w:val="none"/>
          <w:u w:val="single"/>
          <w:lang w:val="en-US" w:eastAsia="zh-CN" w:bidi="ar"/>
        </w:rPr>
        <w:t xml:space="preserve">                           </w:t>
      </w:r>
      <w:r>
        <w:rPr>
          <w:color w:val="231F20"/>
          <w:spacing w:val="-28"/>
        </w:rPr>
        <w:tab/>
      </w:r>
    </w:p>
    <w:p w14:paraId="18B62EA8">
      <w:pPr>
        <w:pStyle w:val="3"/>
        <w:tabs>
          <w:tab w:val="left" w:pos="9188"/>
        </w:tabs>
        <w:spacing w:before="109"/>
        <w:ind w:left="557"/>
        <w:rPr>
          <w:rFonts w:hint="default"/>
          <w:lang w:val="en-US"/>
        </w:rPr>
      </w:pPr>
      <w:r>
        <w:rPr>
          <w:color w:val="231F20"/>
        </w:rPr>
        <w:t>□社会信用代码</w:t>
      </w:r>
      <w:r>
        <w:rPr>
          <w:color w:val="231F20"/>
          <w:u w:val="single" w:color="231F20"/>
        </w:rPr>
        <w:t>：</w:t>
      </w:r>
      <w:r>
        <w:rPr>
          <w:rFonts w:hint="eastAsia" w:ascii="仿宋" w:hAnsi="仿宋" w:eastAsia="仿宋" w:cs="仿宋"/>
          <w:color w:val="auto"/>
          <w:kern w:val="0"/>
          <w:sz w:val="30"/>
          <w:szCs w:val="30"/>
          <w:highlight w:val="none"/>
          <w:u w:val="single"/>
          <w:lang w:val="en-US" w:eastAsia="zh-CN" w:bidi="ar"/>
        </w:rPr>
        <w:t xml:space="preserve">                         </w:t>
      </w:r>
    </w:p>
    <w:p w14:paraId="20B4A0DF">
      <w:pPr>
        <w:pStyle w:val="3"/>
        <w:tabs>
          <w:tab w:val="left" w:pos="5327"/>
          <w:tab w:val="left" w:pos="9188"/>
        </w:tabs>
        <w:spacing w:before="109" w:line="319" w:lineRule="auto"/>
        <w:ind w:left="557" w:right="110"/>
        <w:jc w:val="both"/>
        <w:rPr>
          <w:rFonts w:hint="eastAsia" w:ascii="仿宋" w:hAnsi="仿宋" w:eastAsia="仿宋" w:cs="仿宋"/>
          <w:color w:val="auto"/>
          <w:kern w:val="0"/>
          <w:sz w:val="30"/>
          <w:szCs w:val="30"/>
          <w:highlight w:val="none"/>
          <w:u w:val="single"/>
          <w:lang w:val="en-US" w:eastAsia="zh-CN" w:bidi="ar"/>
        </w:rPr>
      </w:pPr>
      <w:r>
        <w:rPr>
          <w:color w:val="231F20"/>
        </w:rPr>
        <w:t>□身份证号码 :</w:t>
      </w:r>
      <w:r>
        <w:rPr>
          <w:rFonts w:ascii="Times New Roman" w:hAnsi="Times New Roman" w:eastAsia="Times New Roman"/>
          <w:color w:val="231F20"/>
          <w:u w:val="single" w:color="231F20"/>
        </w:rPr>
        <w:t xml:space="preserve"> </w:t>
      </w:r>
      <w:r>
        <w:rPr>
          <w:rFonts w:ascii="Times New Roman" w:hAnsi="Times New Roman" w:eastAsia="Times New Roman"/>
          <w:color w:val="231F20"/>
          <w:u w:val="single" w:color="231F20"/>
        </w:rPr>
        <w:tab/>
      </w:r>
      <w:r>
        <w:rPr>
          <w:rFonts w:ascii="Times New Roman" w:hAnsi="Times New Roman" w:eastAsia="Times New Roman"/>
          <w:color w:val="231F20"/>
          <w:u w:val="single" w:color="231F20"/>
        </w:rPr>
        <w:tab/>
      </w:r>
      <w:r>
        <w:rPr>
          <w:rFonts w:ascii="Times New Roman" w:hAnsi="Times New Roman" w:eastAsia="Times New Roman"/>
          <w:color w:val="231F20"/>
          <w:u w:val="single" w:color="231F20"/>
        </w:rPr>
        <w:t xml:space="preserve"> </w:t>
      </w:r>
      <w:r>
        <w:rPr>
          <w:color w:val="231F20"/>
        </w:rPr>
        <w:t>法定代表人（负责人 / 农户代表人</w:t>
      </w:r>
      <w:r>
        <w:rPr>
          <w:color w:val="231F20"/>
          <w:spacing w:val="-28"/>
        </w:rPr>
        <w:t>）：</w:t>
      </w:r>
      <w:r>
        <w:rPr>
          <w:rFonts w:hint="eastAsia"/>
          <w:color w:val="231F20"/>
          <w:spacing w:val="-28"/>
          <w:u w:val="single"/>
          <w:lang w:val="en-US" w:eastAsia="zh-CN"/>
        </w:rPr>
        <w:t xml:space="preserve">                        </w:t>
      </w:r>
      <w:r>
        <w:rPr>
          <w:color w:val="231F20"/>
        </w:rPr>
        <w:tab/>
      </w:r>
      <w:r>
        <w:rPr>
          <w:color w:val="231F20"/>
        </w:rPr>
        <w:tab/>
      </w:r>
      <w:r>
        <w:rPr>
          <w:color w:val="231F20"/>
        </w:rPr>
        <w:t xml:space="preserve"> 身份证号码</w:t>
      </w:r>
      <w:r>
        <w:rPr>
          <w:color w:val="231F20"/>
          <w:u w:val="single" w:color="231F20"/>
        </w:rPr>
        <w:t>：</w:t>
      </w:r>
      <w:r>
        <w:rPr>
          <w:color w:val="231F20"/>
          <w:u w:val="single" w:color="231F20"/>
        </w:rPr>
        <w:tab/>
      </w:r>
      <w:r>
        <w:rPr>
          <w:color w:val="231F20"/>
          <w:u w:val="single" w:color="231F20"/>
        </w:rPr>
        <w:tab/>
      </w:r>
      <w:r>
        <w:rPr>
          <w:color w:val="231F20"/>
          <w:u w:val="single" w:color="231F20"/>
        </w:rPr>
        <w:t xml:space="preserve"> </w:t>
      </w:r>
      <w:r>
        <w:rPr>
          <w:color w:val="231F20"/>
        </w:rPr>
        <w:t>联系地址</w:t>
      </w:r>
      <w:r>
        <w:rPr>
          <w:color w:val="231F20"/>
          <w:u w:val="single" w:color="231F20"/>
        </w:rPr>
        <w:t>：</w:t>
      </w:r>
      <w:r>
        <w:rPr>
          <w:rFonts w:hint="eastAsia"/>
          <w:color w:val="231F20"/>
          <w:u w:val="single" w:color="231F20"/>
          <w:lang w:val="en-US" w:eastAsia="zh-CN"/>
        </w:rPr>
        <w:t xml:space="preserve">                             </w:t>
      </w:r>
      <w:r>
        <w:rPr>
          <w:color w:val="231F20"/>
        </w:rPr>
        <w:t>联系电话</w:t>
      </w:r>
      <w:r>
        <w:rPr>
          <w:color w:val="231F20"/>
          <w:u w:val="single" w:color="231F20"/>
        </w:rPr>
        <w:t>：</w:t>
      </w:r>
      <w:r>
        <w:rPr>
          <w:rFonts w:hint="eastAsia" w:ascii="仿宋" w:hAnsi="仿宋" w:eastAsia="仿宋" w:cs="仿宋"/>
          <w:color w:val="auto"/>
          <w:kern w:val="0"/>
          <w:sz w:val="30"/>
          <w:szCs w:val="30"/>
          <w:highlight w:val="none"/>
          <w:u w:val="single"/>
          <w:lang w:val="en-US" w:eastAsia="zh-CN" w:bidi="ar"/>
        </w:rPr>
        <w:t xml:space="preserve">              </w:t>
      </w:r>
    </w:p>
    <w:p w14:paraId="2911980D">
      <w:pPr>
        <w:pStyle w:val="3"/>
        <w:tabs>
          <w:tab w:val="left" w:pos="5327"/>
          <w:tab w:val="left" w:pos="9188"/>
        </w:tabs>
        <w:spacing w:before="109" w:line="319" w:lineRule="auto"/>
        <w:ind w:left="557" w:right="110"/>
        <w:jc w:val="both"/>
      </w:pPr>
      <w:r>
        <w:rPr>
          <w:color w:val="231F20"/>
          <w:spacing w:val="5"/>
        </w:rPr>
        <w:t>经营主体类</w:t>
      </w:r>
      <w:r>
        <w:rPr>
          <w:color w:val="231F20"/>
        </w:rPr>
        <w:t>型</w:t>
      </w:r>
      <w:r>
        <w:rPr>
          <w:color w:val="231F20"/>
          <w:spacing w:val="-23"/>
        </w:rPr>
        <w:t>：□</w:t>
      </w:r>
      <w:r>
        <w:rPr>
          <w:color w:val="231F20"/>
          <w:spacing w:val="5"/>
        </w:rPr>
        <w:t>自然</w:t>
      </w:r>
      <w:r>
        <w:rPr>
          <w:color w:val="231F20"/>
        </w:rPr>
        <w:t>人</w:t>
      </w:r>
      <w:r>
        <w:rPr>
          <w:color w:val="231F20"/>
          <w:spacing w:val="22"/>
        </w:rPr>
        <w:t xml:space="preserve"> </w:t>
      </w:r>
      <w:r>
        <w:rPr>
          <w:color w:val="231F20"/>
          <w:spacing w:val="5"/>
        </w:rPr>
        <w:t>□农村承包经营</w:t>
      </w:r>
      <w:r>
        <w:rPr>
          <w:color w:val="231F20"/>
        </w:rPr>
        <w:t>户</w:t>
      </w:r>
      <w:r>
        <w:rPr>
          <w:color w:val="231F20"/>
          <w:spacing w:val="22"/>
        </w:rPr>
        <w:t xml:space="preserve"> </w:t>
      </w:r>
      <w:r>
        <w:rPr>
          <w:color w:val="231F20"/>
          <w:spacing w:val="5"/>
        </w:rPr>
        <w:t>□农民专业合作</w:t>
      </w:r>
      <w:r>
        <w:rPr>
          <w:color w:val="231F20"/>
        </w:rPr>
        <w:t>社</w:t>
      </w:r>
      <w:r>
        <w:rPr>
          <w:color w:val="231F20"/>
          <w:spacing w:val="22"/>
        </w:rPr>
        <w:t xml:space="preserve"> </w:t>
      </w:r>
      <w:r>
        <w:rPr>
          <w:color w:val="231F20"/>
          <w:spacing w:val="5"/>
        </w:rPr>
        <w:t>□家庭农</w:t>
      </w:r>
      <w:r>
        <w:rPr>
          <w:color w:val="231F20"/>
        </w:rPr>
        <w:t>场</w:t>
      </w:r>
      <w:r>
        <w:rPr>
          <w:color w:val="231F20"/>
          <w:spacing w:val="22"/>
        </w:rPr>
        <w:t xml:space="preserve"> </w:t>
      </w:r>
      <w:r>
        <w:rPr>
          <w:rFonts w:hint="eastAsia"/>
          <w:color w:val="231F20"/>
          <w:spacing w:val="5"/>
          <w:lang w:eastAsia="zh-CN"/>
        </w:rPr>
        <w:t>□</w:t>
      </w:r>
      <w:r>
        <w:rPr>
          <w:color w:val="231F20"/>
          <w:spacing w:val="5"/>
        </w:rPr>
        <w:t>公</w:t>
      </w:r>
      <w:r>
        <w:rPr>
          <w:color w:val="231F20"/>
        </w:rPr>
        <w:t>司</w:t>
      </w:r>
      <w:r>
        <w:rPr>
          <w:color w:val="231F20"/>
          <w:spacing w:val="22"/>
        </w:rPr>
        <w:t xml:space="preserve"> </w:t>
      </w:r>
      <w:r>
        <w:rPr>
          <w:color w:val="231F20"/>
          <w:spacing w:val="5"/>
        </w:rPr>
        <w:t>□其</w:t>
      </w:r>
    </w:p>
    <w:p w14:paraId="4558DDAE">
      <w:pPr>
        <w:pStyle w:val="3"/>
        <w:tabs>
          <w:tab w:val="left" w:pos="1962"/>
        </w:tabs>
        <w:spacing w:before="25"/>
        <w:ind w:left="117"/>
      </w:pPr>
      <w:r>
        <w:rPr>
          <w:color w:val="231F20"/>
        </w:rPr>
        <w:t xml:space="preserve">他 </w:t>
      </w:r>
      <w:r>
        <w:rPr>
          <w:color w:val="231F20"/>
          <w:u w:val="single" w:color="231F20"/>
        </w:rPr>
        <w:t>:</w:t>
      </w:r>
      <w:r>
        <w:rPr>
          <w:color w:val="231F20"/>
          <w:u w:val="single" w:color="231F20"/>
        </w:rPr>
        <w:tab/>
      </w:r>
    </w:p>
    <w:p w14:paraId="67B51319">
      <w:pPr>
        <w:pStyle w:val="3"/>
        <w:spacing w:before="102"/>
        <w:ind w:left="557"/>
        <w:jc w:val="both"/>
        <w:rPr>
          <w:rFonts w:hint="eastAsia" w:ascii="方正黑体_GBK" w:eastAsia="方正黑体_GBK"/>
        </w:rPr>
      </w:pPr>
      <w:r>
        <w:rPr>
          <w:rFonts w:hint="eastAsia" w:ascii="方正黑体_GBK" w:eastAsia="方正黑体_GBK"/>
          <w:color w:val="231F20"/>
        </w:rPr>
        <w:t>二、租赁物</w:t>
      </w:r>
    </w:p>
    <w:p w14:paraId="0456EA38">
      <w:pPr>
        <w:pStyle w:val="3"/>
        <w:tabs>
          <w:tab w:val="left" w:pos="3791"/>
        </w:tabs>
        <w:spacing w:before="121"/>
        <w:ind w:left="447"/>
      </w:pPr>
      <w:r>
        <w:rPr>
          <w:color w:val="231F20"/>
        </w:rPr>
        <w:t>（一）经自愿协商，甲方将</w:t>
      </w:r>
      <w:r>
        <w:rPr>
          <w:color w:val="231F20"/>
          <w:u w:val="single" w:color="231F20"/>
        </w:rPr>
        <w:t xml:space="preserve"> </w:t>
      </w:r>
      <w:r>
        <w:rPr>
          <w:rFonts w:hint="eastAsia"/>
          <w:color w:val="231F20"/>
          <w:u w:val="single" w:color="231F20"/>
          <w:lang w:val="en-US" w:eastAsia="zh-CN"/>
        </w:rPr>
        <w:t>177.15</w:t>
      </w:r>
      <w:r>
        <w:rPr>
          <w:color w:val="231F20"/>
        </w:rPr>
        <w:t>亩土地经营权（具体见下表及附图）出租给乙方。</w:t>
      </w:r>
    </w:p>
    <w:p w14:paraId="7B4C2468">
      <w:pPr>
        <w:pStyle w:val="3"/>
        <w:spacing w:before="14"/>
        <w:rPr>
          <w:sz w:val="12"/>
        </w:rPr>
      </w:pPr>
    </w:p>
    <w:tbl>
      <w:tblPr>
        <w:tblStyle w:val="4"/>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654"/>
        <w:gridCol w:w="759"/>
        <w:gridCol w:w="713"/>
        <w:gridCol w:w="658"/>
        <w:gridCol w:w="469"/>
        <w:gridCol w:w="473"/>
        <w:gridCol w:w="618"/>
        <w:gridCol w:w="727"/>
        <w:gridCol w:w="945"/>
        <w:gridCol w:w="800"/>
        <w:gridCol w:w="764"/>
        <w:gridCol w:w="873"/>
        <w:gridCol w:w="613"/>
      </w:tblGrid>
      <w:tr w14:paraId="7BDE207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20" w:hRule="atLeast"/>
        </w:trPr>
        <w:tc>
          <w:tcPr>
            <w:tcW w:w="654" w:type="dxa"/>
            <w:vMerge w:val="restart"/>
          </w:tcPr>
          <w:p w14:paraId="6139C297">
            <w:pPr>
              <w:pStyle w:val="8"/>
              <w:spacing w:before="14"/>
              <w:rPr>
                <w:sz w:val="20"/>
              </w:rPr>
            </w:pPr>
          </w:p>
          <w:p w14:paraId="7BF0A34C">
            <w:pPr>
              <w:pStyle w:val="8"/>
              <w:spacing w:line="230" w:lineRule="auto"/>
              <w:ind w:left="236" w:right="225"/>
              <w:jc w:val="center"/>
              <w:rPr>
                <w:sz w:val="18"/>
              </w:rPr>
            </w:pPr>
            <w:r>
              <w:rPr>
                <w:color w:val="231F20"/>
                <w:sz w:val="18"/>
              </w:rPr>
              <w:t>序号</w:t>
            </w:r>
          </w:p>
        </w:tc>
        <w:tc>
          <w:tcPr>
            <w:tcW w:w="759" w:type="dxa"/>
            <w:vMerge w:val="restart"/>
          </w:tcPr>
          <w:p w14:paraId="5A2750D6">
            <w:pPr>
              <w:pStyle w:val="8"/>
              <w:spacing w:before="3"/>
              <w:rPr>
                <w:sz w:val="20"/>
              </w:rPr>
            </w:pPr>
          </w:p>
          <w:p w14:paraId="37A16BB0">
            <w:pPr>
              <w:pStyle w:val="8"/>
              <w:spacing w:line="265" w:lineRule="exact"/>
              <w:ind w:left="8"/>
              <w:jc w:val="center"/>
              <w:rPr>
                <w:sz w:val="18"/>
              </w:rPr>
            </w:pPr>
            <w:r>
              <w:rPr>
                <w:color w:val="231F20"/>
                <w:sz w:val="18"/>
              </w:rPr>
              <w:t>村</w:t>
            </w:r>
          </w:p>
          <w:p w14:paraId="5AA5C692">
            <w:pPr>
              <w:pStyle w:val="8"/>
              <w:spacing w:line="265" w:lineRule="exact"/>
              <w:ind w:left="133" w:right="35"/>
              <w:jc w:val="center"/>
              <w:rPr>
                <w:sz w:val="18"/>
              </w:rPr>
            </w:pPr>
            <w:r>
              <w:rPr>
                <w:color w:val="231F20"/>
                <w:sz w:val="18"/>
              </w:rPr>
              <w:t>（组）</w:t>
            </w:r>
          </w:p>
        </w:tc>
        <w:tc>
          <w:tcPr>
            <w:tcW w:w="713" w:type="dxa"/>
            <w:vMerge w:val="restart"/>
          </w:tcPr>
          <w:p w14:paraId="3FFC3A8F">
            <w:pPr>
              <w:pStyle w:val="8"/>
              <w:spacing w:before="14"/>
              <w:rPr>
                <w:sz w:val="20"/>
              </w:rPr>
            </w:pPr>
          </w:p>
          <w:p w14:paraId="49F32F14">
            <w:pPr>
              <w:pStyle w:val="8"/>
              <w:spacing w:line="230" w:lineRule="auto"/>
              <w:ind w:left="175" w:right="148"/>
              <w:rPr>
                <w:sz w:val="18"/>
              </w:rPr>
            </w:pPr>
            <w:r>
              <w:rPr>
                <w:color w:val="231F20"/>
                <w:sz w:val="18"/>
              </w:rPr>
              <w:t>地块名称</w:t>
            </w:r>
          </w:p>
        </w:tc>
        <w:tc>
          <w:tcPr>
            <w:tcW w:w="658" w:type="dxa"/>
            <w:vMerge w:val="restart"/>
          </w:tcPr>
          <w:p w14:paraId="2EE21855">
            <w:pPr>
              <w:pStyle w:val="8"/>
              <w:spacing w:before="14"/>
              <w:rPr>
                <w:sz w:val="20"/>
              </w:rPr>
            </w:pPr>
          </w:p>
          <w:p w14:paraId="5DB91557">
            <w:pPr>
              <w:pStyle w:val="8"/>
              <w:spacing w:line="230" w:lineRule="auto"/>
              <w:ind w:left="147" w:right="121"/>
              <w:rPr>
                <w:sz w:val="18"/>
              </w:rPr>
            </w:pPr>
            <w:r>
              <w:rPr>
                <w:color w:val="231F20"/>
                <w:sz w:val="18"/>
              </w:rPr>
              <w:t>地块代码</w:t>
            </w:r>
          </w:p>
        </w:tc>
        <w:tc>
          <w:tcPr>
            <w:tcW w:w="2287" w:type="dxa"/>
            <w:gridSpan w:val="4"/>
          </w:tcPr>
          <w:p w14:paraId="23A4E007">
            <w:pPr>
              <w:pStyle w:val="8"/>
              <w:spacing w:before="113"/>
              <w:ind w:left="601"/>
              <w:rPr>
                <w:sz w:val="18"/>
              </w:rPr>
            </w:pPr>
            <w:r>
              <w:rPr>
                <w:color w:val="231F20"/>
                <w:sz w:val="18"/>
              </w:rPr>
              <w:t>坐落（四至）</w:t>
            </w:r>
          </w:p>
        </w:tc>
        <w:tc>
          <w:tcPr>
            <w:tcW w:w="945" w:type="dxa"/>
            <w:vMerge w:val="restart"/>
          </w:tcPr>
          <w:p w14:paraId="4A57D8AF">
            <w:pPr>
              <w:pStyle w:val="8"/>
              <w:spacing w:before="3"/>
              <w:rPr>
                <w:sz w:val="20"/>
              </w:rPr>
            </w:pPr>
          </w:p>
          <w:p w14:paraId="1D84490F">
            <w:pPr>
              <w:pStyle w:val="8"/>
              <w:spacing w:line="265" w:lineRule="exact"/>
              <w:ind w:left="290"/>
              <w:rPr>
                <w:sz w:val="18"/>
              </w:rPr>
            </w:pPr>
            <w:r>
              <w:rPr>
                <w:color w:val="231F20"/>
                <w:sz w:val="18"/>
              </w:rPr>
              <w:t>面积</w:t>
            </w:r>
          </w:p>
          <w:p w14:paraId="20667C75">
            <w:pPr>
              <w:pStyle w:val="8"/>
              <w:spacing w:line="265" w:lineRule="exact"/>
              <w:ind w:left="200"/>
              <w:rPr>
                <w:sz w:val="18"/>
              </w:rPr>
            </w:pPr>
            <w:r>
              <w:rPr>
                <w:color w:val="231F20"/>
                <w:sz w:val="18"/>
              </w:rPr>
              <w:t>（亩）</w:t>
            </w:r>
          </w:p>
        </w:tc>
        <w:tc>
          <w:tcPr>
            <w:tcW w:w="800" w:type="dxa"/>
            <w:vMerge w:val="restart"/>
          </w:tcPr>
          <w:p w14:paraId="7E969846">
            <w:pPr>
              <w:pStyle w:val="8"/>
              <w:spacing w:before="14"/>
              <w:rPr>
                <w:sz w:val="20"/>
              </w:rPr>
            </w:pPr>
          </w:p>
          <w:p w14:paraId="0FEBB0E3">
            <w:pPr>
              <w:pStyle w:val="8"/>
              <w:spacing w:line="230" w:lineRule="auto"/>
              <w:ind w:left="217" w:right="193"/>
              <w:rPr>
                <w:sz w:val="18"/>
              </w:rPr>
            </w:pPr>
            <w:r>
              <w:rPr>
                <w:color w:val="231F20"/>
                <w:sz w:val="18"/>
              </w:rPr>
              <w:t>质量等级</w:t>
            </w:r>
          </w:p>
        </w:tc>
        <w:tc>
          <w:tcPr>
            <w:tcW w:w="764" w:type="dxa"/>
            <w:vMerge w:val="restart"/>
          </w:tcPr>
          <w:p w14:paraId="6FCF8B5C">
            <w:pPr>
              <w:pStyle w:val="8"/>
              <w:spacing w:before="14"/>
              <w:rPr>
                <w:sz w:val="20"/>
              </w:rPr>
            </w:pPr>
          </w:p>
          <w:p w14:paraId="1CF6A7D2">
            <w:pPr>
              <w:pStyle w:val="8"/>
              <w:spacing w:line="230" w:lineRule="auto"/>
              <w:ind w:left="199" w:right="175"/>
              <w:rPr>
                <w:sz w:val="18"/>
              </w:rPr>
            </w:pPr>
            <w:r>
              <w:rPr>
                <w:color w:val="231F20"/>
                <w:sz w:val="18"/>
              </w:rPr>
              <w:t>土地类型</w:t>
            </w:r>
          </w:p>
        </w:tc>
        <w:tc>
          <w:tcPr>
            <w:tcW w:w="873" w:type="dxa"/>
            <w:vMerge w:val="restart"/>
          </w:tcPr>
          <w:p w14:paraId="33A918B2">
            <w:pPr>
              <w:pStyle w:val="8"/>
              <w:spacing w:before="14"/>
              <w:rPr>
                <w:sz w:val="20"/>
              </w:rPr>
            </w:pPr>
          </w:p>
          <w:p w14:paraId="72FE55BA">
            <w:pPr>
              <w:pStyle w:val="8"/>
              <w:spacing w:line="230" w:lineRule="auto"/>
              <w:ind w:left="163" w:right="140"/>
              <w:rPr>
                <w:sz w:val="18"/>
              </w:rPr>
            </w:pPr>
            <w:r>
              <w:rPr>
                <w:color w:val="231F20"/>
                <w:sz w:val="18"/>
              </w:rPr>
              <w:t>承包合同代码</w:t>
            </w:r>
          </w:p>
        </w:tc>
        <w:tc>
          <w:tcPr>
            <w:tcW w:w="613" w:type="dxa"/>
            <w:vMerge w:val="restart"/>
          </w:tcPr>
          <w:p w14:paraId="143DF96C">
            <w:pPr>
              <w:pStyle w:val="8"/>
              <w:spacing w:before="13"/>
              <w:rPr>
                <w:sz w:val="28"/>
              </w:rPr>
            </w:pPr>
          </w:p>
          <w:p w14:paraId="60F253FD">
            <w:pPr>
              <w:pStyle w:val="8"/>
              <w:ind w:left="122"/>
              <w:rPr>
                <w:sz w:val="18"/>
              </w:rPr>
            </w:pPr>
            <w:r>
              <w:rPr>
                <w:color w:val="231F20"/>
                <w:sz w:val="18"/>
              </w:rPr>
              <w:t>备注</w:t>
            </w:r>
          </w:p>
        </w:tc>
      </w:tr>
      <w:tr w14:paraId="0B2E73F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20" w:hRule="atLeast"/>
        </w:trPr>
        <w:tc>
          <w:tcPr>
            <w:tcW w:w="654" w:type="dxa"/>
            <w:vMerge w:val="continue"/>
            <w:tcBorders>
              <w:top w:val="nil"/>
            </w:tcBorders>
          </w:tcPr>
          <w:p w14:paraId="34187C04">
            <w:pPr>
              <w:rPr>
                <w:sz w:val="2"/>
                <w:szCs w:val="2"/>
              </w:rPr>
            </w:pPr>
          </w:p>
        </w:tc>
        <w:tc>
          <w:tcPr>
            <w:tcW w:w="759" w:type="dxa"/>
            <w:vMerge w:val="continue"/>
            <w:tcBorders>
              <w:top w:val="nil"/>
            </w:tcBorders>
          </w:tcPr>
          <w:p w14:paraId="2D46E5C1">
            <w:pPr>
              <w:rPr>
                <w:sz w:val="2"/>
                <w:szCs w:val="2"/>
              </w:rPr>
            </w:pPr>
          </w:p>
        </w:tc>
        <w:tc>
          <w:tcPr>
            <w:tcW w:w="713" w:type="dxa"/>
            <w:vMerge w:val="continue"/>
            <w:tcBorders>
              <w:top w:val="nil"/>
            </w:tcBorders>
          </w:tcPr>
          <w:p w14:paraId="39D066C6">
            <w:pPr>
              <w:rPr>
                <w:sz w:val="2"/>
                <w:szCs w:val="2"/>
              </w:rPr>
            </w:pPr>
          </w:p>
        </w:tc>
        <w:tc>
          <w:tcPr>
            <w:tcW w:w="658" w:type="dxa"/>
            <w:vMerge w:val="continue"/>
            <w:tcBorders>
              <w:top w:val="nil"/>
            </w:tcBorders>
          </w:tcPr>
          <w:p w14:paraId="6078D6B8">
            <w:pPr>
              <w:rPr>
                <w:sz w:val="2"/>
                <w:szCs w:val="2"/>
              </w:rPr>
            </w:pPr>
          </w:p>
        </w:tc>
        <w:tc>
          <w:tcPr>
            <w:tcW w:w="469" w:type="dxa"/>
          </w:tcPr>
          <w:p w14:paraId="7373BA55">
            <w:pPr>
              <w:pStyle w:val="8"/>
              <w:spacing w:before="161"/>
              <w:ind w:left="143"/>
              <w:rPr>
                <w:sz w:val="18"/>
              </w:rPr>
            </w:pPr>
            <w:r>
              <w:rPr>
                <w:color w:val="231F20"/>
                <w:sz w:val="18"/>
              </w:rPr>
              <w:t>东</w:t>
            </w:r>
          </w:p>
        </w:tc>
        <w:tc>
          <w:tcPr>
            <w:tcW w:w="473" w:type="dxa"/>
          </w:tcPr>
          <w:p w14:paraId="0FF6F026">
            <w:pPr>
              <w:pStyle w:val="8"/>
              <w:spacing w:before="161"/>
              <w:ind w:left="144"/>
              <w:rPr>
                <w:sz w:val="18"/>
              </w:rPr>
            </w:pPr>
            <w:r>
              <w:rPr>
                <w:color w:val="231F20"/>
                <w:sz w:val="18"/>
              </w:rPr>
              <w:t>南</w:t>
            </w:r>
          </w:p>
        </w:tc>
        <w:tc>
          <w:tcPr>
            <w:tcW w:w="618" w:type="dxa"/>
          </w:tcPr>
          <w:p w14:paraId="61A82788">
            <w:pPr>
              <w:pStyle w:val="8"/>
              <w:spacing w:before="161"/>
              <w:ind w:left="6"/>
              <w:jc w:val="center"/>
              <w:rPr>
                <w:sz w:val="18"/>
              </w:rPr>
            </w:pPr>
            <w:r>
              <w:rPr>
                <w:color w:val="231F20"/>
                <w:sz w:val="18"/>
              </w:rPr>
              <w:t>西</w:t>
            </w:r>
          </w:p>
        </w:tc>
        <w:tc>
          <w:tcPr>
            <w:tcW w:w="727" w:type="dxa"/>
          </w:tcPr>
          <w:p w14:paraId="2CF28B86">
            <w:pPr>
              <w:pStyle w:val="8"/>
              <w:spacing w:before="161"/>
              <w:ind w:left="6"/>
              <w:jc w:val="center"/>
              <w:rPr>
                <w:sz w:val="18"/>
              </w:rPr>
            </w:pPr>
            <w:r>
              <w:rPr>
                <w:color w:val="231F20"/>
                <w:sz w:val="18"/>
              </w:rPr>
              <w:t>北</w:t>
            </w:r>
          </w:p>
        </w:tc>
        <w:tc>
          <w:tcPr>
            <w:tcW w:w="945" w:type="dxa"/>
            <w:vMerge w:val="continue"/>
            <w:tcBorders>
              <w:top w:val="nil"/>
            </w:tcBorders>
          </w:tcPr>
          <w:p w14:paraId="17BF1914">
            <w:pPr>
              <w:rPr>
                <w:sz w:val="2"/>
                <w:szCs w:val="2"/>
              </w:rPr>
            </w:pPr>
          </w:p>
        </w:tc>
        <w:tc>
          <w:tcPr>
            <w:tcW w:w="800" w:type="dxa"/>
            <w:vMerge w:val="continue"/>
            <w:tcBorders>
              <w:top w:val="nil"/>
            </w:tcBorders>
          </w:tcPr>
          <w:p w14:paraId="5D1247FF">
            <w:pPr>
              <w:rPr>
                <w:sz w:val="2"/>
                <w:szCs w:val="2"/>
              </w:rPr>
            </w:pPr>
          </w:p>
        </w:tc>
        <w:tc>
          <w:tcPr>
            <w:tcW w:w="764" w:type="dxa"/>
            <w:vMerge w:val="continue"/>
            <w:tcBorders>
              <w:top w:val="nil"/>
            </w:tcBorders>
          </w:tcPr>
          <w:p w14:paraId="2703D05E">
            <w:pPr>
              <w:rPr>
                <w:sz w:val="2"/>
                <w:szCs w:val="2"/>
              </w:rPr>
            </w:pPr>
          </w:p>
        </w:tc>
        <w:tc>
          <w:tcPr>
            <w:tcW w:w="873" w:type="dxa"/>
            <w:vMerge w:val="continue"/>
            <w:tcBorders>
              <w:top w:val="nil"/>
            </w:tcBorders>
          </w:tcPr>
          <w:p w14:paraId="37B0CC83">
            <w:pPr>
              <w:rPr>
                <w:sz w:val="2"/>
                <w:szCs w:val="2"/>
              </w:rPr>
            </w:pPr>
          </w:p>
        </w:tc>
        <w:tc>
          <w:tcPr>
            <w:tcW w:w="613" w:type="dxa"/>
            <w:vMerge w:val="continue"/>
            <w:tcBorders>
              <w:top w:val="nil"/>
            </w:tcBorders>
          </w:tcPr>
          <w:p w14:paraId="350E0708">
            <w:pPr>
              <w:rPr>
                <w:sz w:val="2"/>
                <w:szCs w:val="2"/>
              </w:rPr>
            </w:pPr>
          </w:p>
        </w:tc>
      </w:tr>
      <w:tr w14:paraId="1974F0C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654" w:type="dxa"/>
          </w:tcPr>
          <w:p w14:paraId="7233E783">
            <w:pPr>
              <w:pStyle w:val="8"/>
              <w:spacing w:before="44"/>
              <w:ind w:left="281"/>
              <w:rPr>
                <w:sz w:val="18"/>
              </w:rPr>
            </w:pPr>
            <w:r>
              <w:rPr>
                <w:color w:val="231F20"/>
                <w:sz w:val="18"/>
              </w:rPr>
              <w:t>1</w:t>
            </w:r>
          </w:p>
        </w:tc>
        <w:tc>
          <w:tcPr>
            <w:tcW w:w="759" w:type="dxa"/>
          </w:tcPr>
          <w:p w14:paraId="6BC53A86">
            <w:pPr>
              <w:pStyle w:val="8"/>
              <w:rPr>
                <w:rFonts w:hint="eastAsia" w:ascii="Times New Roman" w:eastAsia="方正书宋_GBK"/>
                <w:sz w:val="20"/>
                <w:lang w:eastAsia="zh-CN"/>
              </w:rPr>
            </w:pPr>
            <w:r>
              <w:rPr>
                <w:rFonts w:hint="eastAsia" w:ascii="Times New Roman"/>
                <w:sz w:val="20"/>
                <w:lang w:eastAsia="zh-CN"/>
              </w:rPr>
              <w:t>桥头下</w:t>
            </w:r>
          </w:p>
        </w:tc>
        <w:tc>
          <w:tcPr>
            <w:tcW w:w="713" w:type="dxa"/>
          </w:tcPr>
          <w:p w14:paraId="30F55416">
            <w:pPr>
              <w:pStyle w:val="8"/>
              <w:rPr>
                <w:rFonts w:hint="eastAsia" w:ascii="Times New Roman" w:eastAsia="方正书宋_GBK"/>
                <w:sz w:val="20"/>
                <w:lang w:eastAsia="zh-CN"/>
              </w:rPr>
            </w:pPr>
            <w:r>
              <w:rPr>
                <w:rFonts w:hint="eastAsia" w:ascii="Times New Roman"/>
                <w:sz w:val="20"/>
                <w:lang w:eastAsia="zh-CN"/>
              </w:rPr>
              <w:t>下洋</w:t>
            </w:r>
          </w:p>
        </w:tc>
        <w:tc>
          <w:tcPr>
            <w:tcW w:w="658" w:type="dxa"/>
          </w:tcPr>
          <w:p w14:paraId="01CBE022">
            <w:pPr>
              <w:pStyle w:val="8"/>
              <w:rPr>
                <w:rFonts w:ascii="Times New Roman"/>
                <w:sz w:val="20"/>
              </w:rPr>
            </w:pPr>
          </w:p>
        </w:tc>
        <w:tc>
          <w:tcPr>
            <w:tcW w:w="469" w:type="dxa"/>
          </w:tcPr>
          <w:p w14:paraId="083613A0">
            <w:pPr>
              <w:pStyle w:val="8"/>
              <w:rPr>
                <w:rFonts w:hint="eastAsia" w:ascii="Times New Roman" w:eastAsia="方正书宋_GBK"/>
                <w:sz w:val="20"/>
                <w:lang w:eastAsia="zh-CN"/>
              </w:rPr>
            </w:pPr>
            <w:r>
              <w:rPr>
                <w:rFonts w:hint="eastAsia" w:ascii="Times New Roman"/>
                <w:sz w:val="20"/>
                <w:lang w:eastAsia="zh-CN"/>
              </w:rPr>
              <w:t>村路</w:t>
            </w:r>
          </w:p>
        </w:tc>
        <w:tc>
          <w:tcPr>
            <w:tcW w:w="473" w:type="dxa"/>
          </w:tcPr>
          <w:p w14:paraId="28EEE7F1">
            <w:pPr>
              <w:pStyle w:val="8"/>
              <w:rPr>
                <w:rFonts w:hint="eastAsia" w:ascii="Times New Roman" w:eastAsia="方正书宋_GBK"/>
                <w:sz w:val="20"/>
                <w:lang w:eastAsia="zh-CN"/>
              </w:rPr>
            </w:pPr>
            <w:r>
              <w:rPr>
                <w:rFonts w:hint="eastAsia" w:ascii="Times New Roman"/>
                <w:sz w:val="20"/>
                <w:lang w:eastAsia="zh-CN"/>
              </w:rPr>
              <w:t>排港溪</w:t>
            </w:r>
          </w:p>
        </w:tc>
        <w:tc>
          <w:tcPr>
            <w:tcW w:w="618" w:type="dxa"/>
          </w:tcPr>
          <w:p w14:paraId="0E90250D">
            <w:pPr>
              <w:pStyle w:val="8"/>
              <w:rPr>
                <w:rFonts w:hint="eastAsia" w:ascii="Times New Roman" w:eastAsia="方正书宋_GBK"/>
                <w:sz w:val="20"/>
                <w:lang w:eastAsia="zh-CN"/>
              </w:rPr>
            </w:pPr>
            <w:r>
              <w:rPr>
                <w:rFonts w:hint="eastAsia" w:ascii="Times New Roman"/>
                <w:sz w:val="20"/>
                <w:lang w:eastAsia="zh-CN"/>
              </w:rPr>
              <w:t>排港溪</w:t>
            </w:r>
          </w:p>
        </w:tc>
        <w:tc>
          <w:tcPr>
            <w:tcW w:w="727" w:type="dxa"/>
          </w:tcPr>
          <w:p w14:paraId="08E912A5">
            <w:pPr>
              <w:pStyle w:val="8"/>
              <w:rPr>
                <w:rFonts w:hint="eastAsia" w:ascii="Times New Roman" w:eastAsia="方正书宋_GBK"/>
                <w:sz w:val="20"/>
                <w:lang w:eastAsia="zh-CN"/>
              </w:rPr>
            </w:pPr>
            <w:r>
              <w:rPr>
                <w:rFonts w:hint="eastAsia" w:ascii="Times New Roman"/>
                <w:sz w:val="20"/>
                <w:lang w:eastAsia="zh-CN"/>
              </w:rPr>
              <w:t>桥头中村界</w:t>
            </w:r>
          </w:p>
        </w:tc>
        <w:tc>
          <w:tcPr>
            <w:tcW w:w="945" w:type="dxa"/>
          </w:tcPr>
          <w:p w14:paraId="7F1D8833">
            <w:pPr>
              <w:pStyle w:val="8"/>
              <w:rPr>
                <w:rFonts w:hint="default" w:ascii="Times New Roman" w:eastAsia="方正书宋_GBK"/>
                <w:sz w:val="20"/>
                <w:lang w:val="en-US" w:eastAsia="zh-CN"/>
              </w:rPr>
            </w:pPr>
            <w:r>
              <w:rPr>
                <w:rFonts w:hint="eastAsia" w:ascii="Times New Roman"/>
                <w:sz w:val="20"/>
                <w:lang w:val="en-US" w:eastAsia="zh-CN"/>
              </w:rPr>
              <w:t>177.15</w:t>
            </w:r>
          </w:p>
        </w:tc>
        <w:tc>
          <w:tcPr>
            <w:tcW w:w="800" w:type="dxa"/>
          </w:tcPr>
          <w:p w14:paraId="35240EB4">
            <w:pPr>
              <w:pStyle w:val="8"/>
              <w:rPr>
                <w:rFonts w:ascii="Times New Roman"/>
                <w:sz w:val="20"/>
              </w:rPr>
            </w:pPr>
          </w:p>
        </w:tc>
        <w:tc>
          <w:tcPr>
            <w:tcW w:w="764" w:type="dxa"/>
          </w:tcPr>
          <w:p w14:paraId="01127760">
            <w:pPr>
              <w:pStyle w:val="8"/>
              <w:rPr>
                <w:rFonts w:ascii="Times New Roman"/>
                <w:sz w:val="20"/>
              </w:rPr>
            </w:pPr>
          </w:p>
        </w:tc>
        <w:tc>
          <w:tcPr>
            <w:tcW w:w="873" w:type="dxa"/>
          </w:tcPr>
          <w:p w14:paraId="1E30CD71">
            <w:pPr>
              <w:pStyle w:val="8"/>
              <w:rPr>
                <w:rFonts w:ascii="Times New Roman"/>
                <w:sz w:val="20"/>
              </w:rPr>
            </w:pPr>
          </w:p>
        </w:tc>
        <w:tc>
          <w:tcPr>
            <w:tcW w:w="613" w:type="dxa"/>
          </w:tcPr>
          <w:p w14:paraId="4B852A06">
            <w:pPr>
              <w:pStyle w:val="8"/>
              <w:rPr>
                <w:rFonts w:ascii="Times New Roman"/>
                <w:sz w:val="20"/>
              </w:rPr>
            </w:pPr>
          </w:p>
        </w:tc>
      </w:tr>
      <w:tr w14:paraId="3682466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654" w:type="dxa"/>
          </w:tcPr>
          <w:p w14:paraId="666A9402">
            <w:pPr>
              <w:pStyle w:val="8"/>
              <w:spacing w:before="44"/>
              <w:ind w:left="281"/>
              <w:rPr>
                <w:sz w:val="18"/>
              </w:rPr>
            </w:pPr>
            <w:r>
              <w:rPr>
                <w:color w:val="231F20"/>
                <w:sz w:val="18"/>
              </w:rPr>
              <w:t>2</w:t>
            </w:r>
          </w:p>
        </w:tc>
        <w:tc>
          <w:tcPr>
            <w:tcW w:w="759" w:type="dxa"/>
          </w:tcPr>
          <w:p w14:paraId="4EFB9350">
            <w:pPr>
              <w:pStyle w:val="8"/>
              <w:rPr>
                <w:rFonts w:ascii="Times New Roman"/>
                <w:sz w:val="20"/>
              </w:rPr>
            </w:pPr>
          </w:p>
        </w:tc>
        <w:tc>
          <w:tcPr>
            <w:tcW w:w="713" w:type="dxa"/>
          </w:tcPr>
          <w:p w14:paraId="569BD918">
            <w:pPr>
              <w:pStyle w:val="8"/>
              <w:rPr>
                <w:rFonts w:ascii="Times New Roman"/>
                <w:sz w:val="20"/>
              </w:rPr>
            </w:pPr>
          </w:p>
        </w:tc>
        <w:tc>
          <w:tcPr>
            <w:tcW w:w="658" w:type="dxa"/>
          </w:tcPr>
          <w:p w14:paraId="4FEBAB8D">
            <w:pPr>
              <w:pStyle w:val="8"/>
              <w:rPr>
                <w:rFonts w:ascii="Times New Roman"/>
                <w:sz w:val="20"/>
              </w:rPr>
            </w:pPr>
          </w:p>
        </w:tc>
        <w:tc>
          <w:tcPr>
            <w:tcW w:w="469" w:type="dxa"/>
          </w:tcPr>
          <w:p w14:paraId="50661D0E">
            <w:pPr>
              <w:pStyle w:val="8"/>
              <w:rPr>
                <w:rFonts w:ascii="Times New Roman"/>
                <w:sz w:val="20"/>
              </w:rPr>
            </w:pPr>
          </w:p>
        </w:tc>
        <w:tc>
          <w:tcPr>
            <w:tcW w:w="473" w:type="dxa"/>
          </w:tcPr>
          <w:p w14:paraId="43941C9D">
            <w:pPr>
              <w:pStyle w:val="8"/>
              <w:rPr>
                <w:rFonts w:ascii="Times New Roman"/>
                <w:sz w:val="20"/>
              </w:rPr>
            </w:pPr>
          </w:p>
        </w:tc>
        <w:tc>
          <w:tcPr>
            <w:tcW w:w="618" w:type="dxa"/>
          </w:tcPr>
          <w:p w14:paraId="03162BDE">
            <w:pPr>
              <w:pStyle w:val="8"/>
              <w:rPr>
                <w:rFonts w:ascii="Times New Roman"/>
                <w:sz w:val="20"/>
              </w:rPr>
            </w:pPr>
          </w:p>
        </w:tc>
        <w:tc>
          <w:tcPr>
            <w:tcW w:w="727" w:type="dxa"/>
          </w:tcPr>
          <w:p w14:paraId="1993C535">
            <w:pPr>
              <w:pStyle w:val="8"/>
              <w:rPr>
                <w:rFonts w:ascii="Times New Roman"/>
                <w:sz w:val="20"/>
              </w:rPr>
            </w:pPr>
          </w:p>
        </w:tc>
        <w:tc>
          <w:tcPr>
            <w:tcW w:w="945" w:type="dxa"/>
          </w:tcPr>
          <w:p w14:paraId="79A7D94A">
            <w:pPr>
              <w:pStyle w:val="8"/>
              <w:rPr>
                <w:rFonts w:ascii="Times New Roman"/>
                <w:sz w:val="20"/>
              </w:rPr>
            </w:pPr>
          </w:p>
        </w:tc>
        <w:tc>
          <w:tcPr>
            <w:tcW w:w="800" w:type="dxa"/>
          </w:tcPr>
          <w:p w14:paraId="0A9E26F2">
            <w:pPr>
              <w:pStyle w:val="8"/>
              <w:rPr>
                <w:rFonts w:ascii="Times New Roman"/>
                <w:sz w:val="20"/>
              </w:rPr>
            </w:pPr>
          </w:p>
        </w:tc>
        <w:tc>
          <w:tcPr>
            <w:tcW w:w="764" w:type="dxa"/>
          </w:tcPr>
          <w:p w14:paraId="47F79A68">
            <w:pPr>
              <w:pStyle w:val="8"/>
              <w:rPr>
                <w:rFonts w:ascii="Times New Roman"/>
                <w:sz w:val="20"/>
              </w:rPr>
            </w:pPr>
          </w:p>
        </w:tc>
        <w:tc>
          <w:tcPr>
            <w:tcW w:w="873" w:type="dxa"/>
          </w:tcPr>
          <w:p w14:paraId="38C7093E">
            <w:pPr>
              <w:pStyle w:val="8"/>
              <w:rPr>
                <w:rFonts w:ascii="Times New Roman"/>
                <w:sz w:val="20"/>
              </w:rPr>
            </w:pPr>
          </w:p>
        </w:tc>
        <w:tc>
          <w:tcPr>
            <w:tcW w:w="613" w:type="dxa"/>
          </w:tcPr>
          <w:p w14:paraId="3C252749">
            <w:pPr>
              <w:pStyle w:val="8"/>
              <w:rPr>
                <w:rFonts w:ascii="Times New Roman"/>
                <w:sz w:val="20"/>
              </w:rPr>
            </w:pPr>
          </w:p>
        </w:tc>
      </w:tr>
      <w:tr w14:paraId="26D8D99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654" w:type="dxa"/>
          </w:tcPr>
          <w:p w14:paraId="333BC085">
            <w:pPr>
              <w:pStyle w:val="8"/>
              <w:spacing w:before="44"/>
              <w:ind w:left="281"/>
              <w:rPr>
                <w:sz w:val="18"/>
              </w:rPr>
            </w:pPr>
            <w:r>
              <w:rPr>
                <w:color w:val="231F20"/>
                <w:sz w:val="18"/>
              </w:rPr>
              <w:t>3</w:t>
            </w:r>
          </w:p>
        </w:tc>
        <w:tc>
          <w:tcPr>
            <w:tcW w:w="759" w:type="dxa"/>
          </w:tcPr>
          <w:p w14:paraId="609EE311">
            <w:pPr>
              <w:pStyle w:val="8"/>
              <w:rPr>
                <w:rFonts w:ascii="Times New Roman"/>
                <w:sz w:val="20"/>
              </w:rPr>
            </w:pPr>
          </w:p>
        </w:tc>
        <w:tc>
          <w:tcPr>
            <w:tcW w:w="713" w:type="dxa"/>
          </w:tcPr>
          <w:p w14:paraId="43F3AC7A">
            <w:pPr>
              <w:pStyle w:val="8"/>
              <w:rPr>
                <w:rFonts w:ascii="Times New Roman"/>
                <w:sz w:val="20"/>
              </w:rPr>
            </w:pPr>
          </w:p>
        </w:tc>
        <w:tc>
          <w:tcPr>
            <w:tcW w:w="658" w:type="dxa"/>
          </w:tcPr>
          <w:p w14:paraId="05EE7625">
            <w:pPr>
              <w:pStyle w:val="8"/>
              <w:rPr>
                <w:rFonts w:ascii="Times New Roman"/>
                <w:sz w:val="20"/>
              </w:rPr>
            </w:pPr>
          </w:p>
        </w:tc>
        <w:tc>
          <w:tcPr>
            <w:tcW w:w="469" w:type="dxa"/>
          </w:tcPr>
          <w:p w14:paraId="082A3C46">
            <w:pPr>
              <w:pStyle w:val="8"/>
              <w:rPr>
                <w:rFonts w:ascii="Times New Roman"/>
                <w:sz w:val="20"/>
              </w:rPr>
            </w:pPr>
          </w:p>
        </w:tc>
        <w:tc>
          <w:tcPr>
            <w:tcW w:w="473" w:type="dxa"/>
          </w:tcPr>
          <w:p w14:paraId="6EABCF42">
            <w:pPr>
              <w:pStyle w:val="8"/>
              <w:rPr>
                <w:rFonts w:ascii="Times New Roman"/>
                <w:sz w:val="20"/>
              </w:rPr>
            </w:pPr>
          </w:p>
        </w:tc>
        <w:tc>
          <w:tcPr>
            <w:tcW w:w="618" w:type="dxa"/>
          </w:tcPr>
          <w:p w14:paraId="29BD0072">
            <w:pPr>
              <w:pStyle w:val="8"/>
              <w:rPr>
                <w:rFonts w:ascii="Times New Roman"/>
                <w:sz w:val="20"/>
              </w:rPr>
            </w:pPr>
          </w:p>
        </w:tc>
        <w:tc>
          <w:tcPr>
            <w:tcW w:w="727" w:type="dxa"/>
          </w:tcPr>
          <w:p w14:paraId="34E7C240">
            <w:pPr>
              <w:pStyle w:val="8"/>
              <w:rPr>
                <w:rFonts w:ascii="Times New Roman"/>
                <w:sz w:val="20"/>
              </w:rPr>
            </w:pPr>
          </w:p>
        </w:tc>
        <w:tc>
          <w:tcPr>
            <w:tcW w:w="945" w:type="dxa"/>
          </w:tcPr>
          <w:p w14:paraId="4A35AB97">
            <w:pPr>
              <w:pStyle w:val="8"/>
              <w:rPr>
                <w:rFonts w:ascii="Times New Roman"/>
                <w:sz w:val="20"/>
              </w:rPr>
            </w:pPr>
          </w:p>
        </w:tc>
        <w:tc>
          <w:tcPr>
            <w:tcW w:w="800" w:type="dxa"/>
          </w:tcPr>
          <w:p w14:paraId="3F599EFB">
            <w:pPr>
              <w:pStyle w:val="8"/>
              <w:rPr>
                <w:rFonts w:ascii="Times New Roman"/>
                <w:sz w:val="20"/>
              </w:rPr>
            </w:pPr>
          </w:p>
        </w:tc>
        <w:tc>
          <w:tcPr>
            <w:tcW w:w="764" w:type="dxa"/>
          </w:tcPr>
          <w:p w14:paraId="75CB8A65">
            <w:pPr>
              <w:pStyle w:val="8"/>
              <w:rPr>
                <w:rFonts w:ascii="Times New Roman"/>
                <w:sz w:val="20"/>
              </w:rPr>
            </w:pPr>
          </w:p>
        </w:tc>
        <w:tc>
          <w:tcPr>
            <w:tcW w:w="873" w:type="dxa"/>
          </w:tcPr>
          <w:p w14:paraId="326162D4">
            <w:pPr>
              <w:pStyle w:val="8"/>
              <w:rPr>
                <w:rFonts w:ascii="Times New Roman"/>
                <w:sz w:val="20"/>
              </w:rPr>
            </w:pPr>
          </w:p>
        </w:tc>
        <w:tc>
          <w:tcPr>
            <w:tcW w:w="613" w:type="dxa"/>
          </w:tcPr>
          <w:p w14:paraId="612CD78D">
            <w:pPr>
              <w:pStyle w:val="8"/>
              <w:rPr>
                <w:rFonts w:ascii="Times New Roman"/>
                <w:sz w:val="20"/>
              </w:rPr>
            </w:pPr>
          </w:p>
        </w:tc>
      </w:tr>
      <w:tr w14:paraId="58420AF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654" w:type="dxa"/>
          </w:tcPr>
          <w:p w14:paraId="21170112">
            <w:pPr>
              <w:pStyle w:val="8"/>
              <w:rPr>
                <w:rFonts w:ascii="Times New Roman"/>
                <w:sz w:val="20"/>
              </w:rPr>
            </w:pPr>
          </w:p>
        </w:tc>
        <w:tc>
          <w:tcPr>
            <w:tcW w:w="759" w:type="dxa"/>
          </w:tcPr>
          <w:p w14:paraId="651DC720">
            <w:pPr>
              <w:pStyle w:val="8"/>
              <w:rPr>
                <w:rFonts w:ascii="Times New Roman"/>
                <w:sz w:val="20"/>
              </w:rPr>
            </w:pPr>
          </w:p>
        </w:tc>
        <w:tc>
          <w:tcPr>
            <w:tcW w:w="713" w:type="dxa"/>
          </w:tcPr>
          <w:p w14:paraId="6893692C">
            <w:pPr>
              <w:pStyle w:val="8"/>
              <w:rPr>
                <w:rFonts w:ascii="Times New Roman"/>
                <w:sz w:val="20"/>
              </w:rPr>
            </w:pPr>
          </w:p>
        </w:tc>
        <w:tc>
          <w:tcPr>
            <w:tcW w:w="658" w:type="dxa"/>
          </w:tcPr>
          <w:p w14:paraId="1FDD62C0">
            <w:pPr>
              <w:pStyle w:val="8"/>
              <w:rPr>
                <w:rFonts w:ascii="Times New Roman"/>
                <w:sz w:val="20"/>
              </w:rPr>
            </w:pPr>
          </w:p>
        </w:tc>
        <w:tc>
          <w:tcPr>
            <w:tcW w:w="469" w:type="dxa"/>
          </w:tcPr>
          <w:p w14:paraId="53BADE82">
            <w:pPr>
              <w:pStyle w:val="8"/>
              <w:rPr>
                <w:rFonts w:ascii="Times New Roman"/>
                <w:sz w:val="20"/>
              </w:rPr>
            </w:pPr>
          </w:p>
        </w:tc>
        <w:tc>
          <w:tcPr>
            <w:tcW w:w="473" w:type="dxa"/>
          </w:tcPr>
          <w:p w14:paraId="4F29D10F">
            <w:pPr>
              <w:pStyle w:val="8"/>
              <w:rPr>
                <w:rFonts w:ascii="Times New Roman"/>
                <w:sz w:val="20"/>
              </w:rPr>
            </w:pPr>
          </w:p>
        </w:tc>
        <w:tc>
          <w:tcPr>
            <w:tcW w:w="618" w:type="dxa"/>
          </w:tcPr>
          <w:p w14:paraId="0DD59422">
            <w:pPr>
              <w:pStyle w:val="8"/>
              <w:rPr>
                <w:rFonts w:ascii="Times New Roman"/>
                <w:sz w:val="20"/>
              </w:rPr>
            </w:pPr>
          </w:p>
        </w:tc>
        <w:tc>
          <w:tcPr>
            <w:tcW w:w="727" w:type="dxa"/>
          </w:tcPr>
          <w:p w14:paraId="5E686692">
            <w:pPr>
              <w:pStyle w:val="8"/>
              <w:rPr>
                <w:rFonts w:ascii="Times New Roman"/>
                <w:sz w:val="20"/>
              </w:rPr>
            </w:pPr>
          </w:p>
        </w:tc>
        <w:tc>
          <w:tcPr>
            <w:tcW w:w="945" w:type="dxa"/>
          </w:tcPr>
          <w:p w14:paraId="017E1995">
            <w:pPr>
              <w:pStyle w:val="8"/>
              <w:rPr>
                <w:rFonts w:ascii="Times New Roman"/>
                <w:sz w:val="20"/>
              </w:rPr>
            </w:pPr>
          </w:p>
        </w:tc>
        <w:tc>
          <w:tcPr>
            <w:tcW w:w="800" w:type="dxa"/>
          </w:tcPr>
          <w:p w14:paraId="363EF958">
            <w:pPr>
              <w:pStyle w:val="8"/>
              <w:rPr>
                <w:rFonts w:ascii="Times New Roman"/>
                <w:sz w:val="20"/>
              </w:rPr>
            </w:pPr>
          </w:p>
        </w:tc>
        <w:tc>
          <w:tcPr>
            <w:tcW w:w="764" w:type="dxa"/>
          </w:tcPr>
          <w:p w14:paraId="3E01E56E">
            <w:pPr>
              <w:pStyle w:val="8"/>
              <w:rPr>
                <w:rFonts w:ascii="Times New Roman"/>
                <w:sz w:val="20"/>
              </w:rPr>
            </w:pPr>
          </w:p>
        </w:tc>
        <w:tc>
          <w:tcPr>
            <w:tcW w:w="873" w:type="dxa"/>
          </w:tcPr>
          <w:p w14:paraId="01DB75B8">
            <w:pPr>
              <w:pStyle w:val="8"/>
              <w:rPr>
                <w:rFonts w:ascii="Times New Roman"/>
                <w:sz w:val="20"/>
              </w:rPr>
            </w:pPr>
          </w:p>
        </w:tc>
        <w:tc>
          <w:tcPr>
            <w:tcW w:w="613" w:type="dxa"/>
          </w:tcPr>
          <w:p w14:paraId="51084B95">
            <w:pPr>
              <w:pStyle w:val="8"/>
              <w:rPr>
                <w:rFonts w:ascii="Times New Roman"/>
                <w:sz w:val="20"/>
              </w:rPr>
            </w:pPr>
          </w:p>
        </w:tc>
      </w:tr>
      <w:tr w14:paraId="1CA7663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654" w:type="dxa"/>
          </w:tcPr>
          <w:p w14:paraId="2D80AEAB">
            <w:pPr>
              <w:pStyle w:val="8"/>
              <w:rPr>
                <w:rFonts w:ascii="Times New Roman"/>
                <w:sz w:val="20"/>
              </w:rPr>
            </w:pPr>
          </w:p>
        </w:tc>
        <w:tc>
          <w:tcPr>
            <w:tcW w:w="759" w:type="dxa"/>
          </w:tcPr>
          <w:p w14:paraId="29A25F0F">
            <w:pPr>
              <w:pStyle w:val="8"/>
              <w:rPr>
                <w:rFonts w:ascii="Times New Roman"/>
                <w:sz w:val="20"/>
              </w:rPr>
            </w:pPr>
          </w:p>
        </w:tc>
        <w:tc>
          <w:tcPr>
            <w:tcW w:w="713" w:type="dxa"/>
          </w:tcPr>
          <w:p w14:paraId="70CF8822">
            <w:pPr>
              <w:pStyle w:val="8"/>
              <w:rPr>
                <w:rFonts w:ascii="Times New Roman"/>
                <w:sz w:val="20"/>
              </w:rPr>
            </w:pPr>
          </w:p>
        </w:tc>
        <w:tc>
          <w:tcPr>
            <w:tcW w:w="658" w:type="dxa"/>
          </w:tcPr>
          <w:p w14:paraId="5CB184F1">
            <w:pPr>
              <w:pStyle w:val="8"/>
              <w:rPr>
                <w:rFonts w:ascii="Times New Roman"/>
                <w:sz w:val="20"/>
              </w:rPr>
            </w:pPr>
          </w:p>
        </w:tc>
        <w:tc>
          <w:tcPr>
            <w:tcW w:w="469" w:type="dxa"/>
          </w:tcPr>
          <w:p w14:paraId="44264EF4">
            <w:pPr>
              <w:pStyle w:val="8"/>
              <w:rPr>
                <w:rFonts w:ascii="Times New Roman"/>
                <w:sz w:val="20"/>
              </w:rPr>
            </w:pPr>
          </w:p>
        </w:tc>
        <w:tc>
          <w:tcPr>
            <w:tcW w:w="473" w:type="dxa"/>
          </w:tcPr>
          <w:p w14:paraId="04BC990D">
            <w:pPr>
              <w:pStyle w:val="8"/>
              <w:rPr>
                <w:rFonts w:ascii="Times New Roman"/>
                <w:sz w:val="20"/>
              </w:rPr>
            </w:pPr>
          </w:p>
        </w:tc>
        <w:tc>
          <w:tcPr>
            <w:tcW w:w="618" w:type="dxa"/>
          </w:tcPr>
          <w:p w14:paraId="562D054B">
            <w:pPr>
              <w:pStyle w:val="8"/>
              <w:rPr>
                <w:rFonts w:ascii="Times New Roman"/>
                <w:sz w:val="20"/>
              </w:rPr>
            </w:pPr>
          </w:p>
        </w:tc>
        <w:tc>
          <w:tcPr>
            <w:tcW w:w="727" w:type="dxa"/>
          </w:tcPr>
          <w:p w14:paraId="7E4DA594">
            <w:pPr>
              <w:pStyle w:val="8"/>
              <w:rPr>
                <w:rFonts w:ascii="Times New Roman"/>
                <w:sz w:val="20"/>
              </w:rPr>
            </w:pPr>
          </w:p>
        </w:tc>
        <w:tc>
          <w:tcPr>
            <w:tcW w:w="945" w:type="dxa"/>
          </w:tcPr>
          <w:p w14:paraId="47C11B75">
            <w:pPr>
              <w:pStyle w:val="8"/>
              <w:rPr>
                <w:rFonts w:ascii="Times New Roman"/>
                <w:sz w:val="20"/>
              </w:rPr>
            </w:pPr>
          </w:p>
        </w:tc>
        <w:tc>
          <w:tcPr>
            <w:tcW w:w="800" w:type="dxa"/>
          </w:tcPr>
          <w:p w14:paraId="00640D4E">
            <w:pPr>
              <w:pStyle w:val="8"/>
              <w:rPr>
                <w:rFonts w:ascii="Times New Roman"/>
                <w:sz w:val="20"/>
              </w:rPr>
            </w:pPr>
          </w:p>
        </w:tc>
        <w:tc>
          <w:tcPr>
            <w:tcW w:w="764" w:type="dxa"/>
          </w:tcPr>
          <w:p w14:paraId="6C3AEEF9">
            <w:pPr>
              <w:pStyle w:val="8"/>
              <w:rPr>
                <w:rFonts w:ascii="Times New Roman"/>
                <w:sz w:val="20"/>
              </w:rPr>
            </w:pPr>
          </w:p>
        </w:tc>
        <w:tc>
          <w:tcPr>
            <w:tcW w:w="873" w:type="dxa"/>
          </w:tcPr>
          <w:p w14:paraId="0FA79043">
            <w:pPr>
              <w:pStyle w:val="8"/>
              <w:rPr>
                <w:rFonts w:ascii="Times New Roman"/>
                <w:sz w:val="20"/>
              </w:rPr>
            </w:pPr>
          </w:p>
        </w:tc>
        <w:tc>
          <w:tcPr>
            <w:tcW w:w="613" w:type="dxa"/>
          </w:tcPr>
          <w:p w14:paraId="6CF0ACA4">
            <w:pPr>
              <w:pStyle w:val="8"/>
              <w:rPr>
                <w:rFonts w:ascii="Times New Roman"/>
                <w:sz w:val="20"/>
              </w:rPr>
            </w:pPr>
          </w:p>
        </w:tc>
      </w:tr>
    </w:tbl>
    <w:p w14:paraId="6B0967EC">
      <w:pPr>
        <w:spacing w:after="0"/>
        <w:rPr>
          <w:rFonts w:ascii="Times New Roman"/>
          <w:sz w:val="20"/>
        </w:rPr>
        <w:sectPr>
          <w:pgSz w:w="11910" w:h="16840"/>
          <w:pgMar w:top="1580" w:right="1300" w:bottom="1020" w:left="1300" w:header="0" w:footer="832" w:gutter="0"/>
          <w:cols w:space="720" w:num="1"/>
        </w:sectPr>
      </w:pPr>
    </w:p>
    <w:p w14:paraId="644BD190">
      <w:pPr>
        <w:pStyle w:val="3"/>
        <w:spacing w:before="24"/>
        <w:ind w:left="547"/>
      </w:pPr>
      <w:r>
        <w:rPr>
          <w:color w:val="231F20"/>
        </w:rPr>
        <w:t>（二）出租土地上的附属建筑和资产情况现状描述：</w:t>
      </w:r>
    </w:p>
    <w:p w14:paraId="50060678">
      <w:pPr>
        <w:pStyle w:val="3"/>
        <w:spacing w:before="11"/>
        <w:ind w:firstLine="660" w:firstLineChars="300"/>
        <w:rPr>
          <w:sz w:val="24"/>
        </w:rPr>
      </w:pPr>
      <w:r>
        <w:pict>
          <v:line id="_x0000_s1026" o:spid="_x0000_s1026" o:spt="20" style="position:absolute;left:0pt;margin-left:70.85pt;margin-top:20.65pt;height:0pt;width:453.5pt;mso-position-horizontal-relative:page;mso-wrap-distance-bottom:0pt;mso-wrap-distance-top:0pt;z-index:251659264;mso-width-relative:page;mso-height-relative:page;" stroked="t" coordsize="21600,21600">
            <v:path arrowok="t"/>
            <v:fill focussize="0,0"/>
            <v:stroke weight="0.282992125984252pt" color="#231F20"/>
            <v:imagedata o:title=""/>
            <o:lock v:ext="edit"/>
            <w10:wrap type="topAndBottom"/>
          </v:line>
        </w:pict>
      </w:r>
      <w:r>
        <w:rPr>
          <w:rFonts w:hint="eastAsia"/>
          <w:sz w:val="24"/>
          <w:lang w:eastAsia="zh-CN"/>
        </w:rPr>
        <w:t>无</w:t>
      </w:r>
    </w:p>
    <w:p w14:paraId="5AA0F347">
      <w:pPr>
        <w:pStyle w:val="3"/>
        <w:tabs>
          <w:tab w:val="left" w:pos="9178"/>
        </w:tabs>
        <w:spacing w:before="63" w:line="304" w:lineRule="auto"/>
        <w:ind w:left="657" w:right="105" w:hanging="440"/>
      </w:pPr>
      <w:r>
        <w:rPr>
          <w:rFonts w:ascii="Times New Roman" w:eastAsia="Times New Roman"/>
          <w:color w:val="231F20"/>
          <w:u w:val="single" w:color="231F20"/>
        </w:rPr>
        <w:t xml:space="preserve"> </w:t>
      </w:r>
      <w:r>
        <w:rPr>
          <w:rFonts w:ascii="Times New Roman" w:eastAsia="Times New Roman"/>
          <w:color w:val="231F20"/>
          <w:u w:val="single" w:color="231F20"/>
        </w:rPr>
        <w:tab/>
      </w:r>
      <w:r>
        <w:rPr>
          <w:rFonts w:ascii="Times New Roman" w:eastAsia="Times New Roman"/>
          <w:color w:val="231F20"/>
          <w:u w:val="single" w:color="231F20"/>
        </w:rPr>
        <w:tab/>
      </w:r>
      <w:r>
        <w:rPr>
          <w:color w:val="231F20"/>
        </w:rPr>
        <w:t>。出租土地上的附属建筑和资产的处置方式描述（可另附件</w:t>
      </w:r>
      <w:r>
        <w:rPr>
          <w:color w:val="231F20"/>
          <w:spacing w:val="-28"/>
        </w:rPr>
        <w:t>）：</w:t>
      </w:r>
    </w:p>
    <w:p w14:paraId="5A0E010A">
      <w:pPr>
        <w:pStyle w:val="3"/>
        <w:spacing w:before="2"/>
        <w:rPr>
          <w:sz w:val="20"/>
        </w:rPr>
      </w:pPr>
      <w:r>
        <w:pict>
          <v:line id="_x0000_s1027" o:spid="_x0000_s1027" o:spt="20" style="position:absolute;left:0pt;margin-left:70.85pt;margin-top:17.25pt;height:0pt;width:453.5pt;mso-position-horizontal-relative:page;mso-wrap-distance-bottom:0pt;mso-wrap-distance-top:0pt;z-index:251660288;mso-width-relative:page;mso-height-relative:page;" stroked="t" coordsize="21600,21600">
            <v:path arrowok="t"/>
            <v:fill focussize="0,0"/>
            <v:stroke weight="0.282992125984252pt" color="#231F20"/>
            <v:imagedata o:title=""/>
            <o:lock v:ext="edit"/>
            <w10:wrap type="topAndBottom"/>
          </v:line>
        </w:pict>
      </w:r>
    </w:p>
    <w:p w14:paraId="65B521EE">
      <w:pPr>
        <w:pStyle w:val="3"/>
        <w:tabs>
          <w:tab w:val="left" w:pos="9178"/>
        </w:tabs>
        <w:spacing w:before="63"/>
        <w:ind w:left="21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4DEDC98F">
      <w:pPr>
        <w:pStyle w:val="3"/>
        <w:spacing w:before="82"/>
        <w:ind w:left="657"/>
        <w:rPr>
          <w:rFonts w:hint="eastAsia" w:ascii="方正黑体_GBK" w:eastAsia="方正黑体_GBK"/>
        </w:rPr>
      </w:pPr>
      <w:r>
        <w:rPr>
          <w:rFonts w:hint="eastAsia" w:ascii="方正黑体_GBK" w:eastAsia="方正黑体_GBK"/>
          <w:color w:val="231F20"/>
        </w:rPr>
        <w:t>三、出租土地用途</w:t>
      </w:r>
    </w:p>
    <w:p w14:paraId="5E86AED6">
      <w:pPr>
        <w:pStyle w:val="3"/>
        <w:tabs>
          <w:tab w:val="left" w:pos="9178"/>
        </w:tabs>
        <w:spacing w:before="101"/>
        <w:ind w:left="657"/>
      </w:pPr>
      <w:r>
        <w:rPr>
          <w:color w:val="231F20"/>
        </w:rPr>
        <w:t>出租土地用途为</w:t>
      </w:r>
      <w:r>
        <w:rPr>
          <w:color w:val="231F20"/>
          <w:u w:val="single" w:color="231F20"/>
        </w:rPr>
        <w:t xml:space="preserve"> </w:t>
      </w:r>
      <w:r>
        <w:rPr>
          <w:rFonts w:hint="eastAsia"/>
          <w:color w:val="231F20"/>
          <w:u w:val="single" w:color="231F20"/>
          <w:lang w:eastAsia="zh-CN"/>
        </w:rPr>
        <w:t>稻虾轮作</w:t>
      </w:r>
      <w:r>
        <w:rPr>
          <w:color w:val="231F20"/>
          <w:u w:val="single" w:color="231F20"/>
        </w:rPr>
        <w:tab/>
      </w:r>
      <w:r>
        <w:rPr>
          <w:color w:val="231F20"/>
        </w:rPr>
        <w:t>。</w:t>
      </w:r>
    </w:p>
    <w:p w14:paraId="797567A2">
      <w:pPr>
        <w:pStyle w:val="3"/>
        <w:spacing w:before="82"/>
        <w:ind w:left="657"/>
        <w:rPr>
          <w:rFonts w:hint="eastAsia" w:ascii="方正黑体_GBK" w:eastAsia="方正黑体_GBK"/>
        </w:rPr>
      </w:pPr>
      <w:r>
        <w:rPr>
          <w:rFonts w:hint="eastAsia" w:ascii="方正黑体_GBK" w:eastAsia="方正黑体_GBK"/>
          <w:color w:val="231F20"/>
        </w:rPr>
        <w:t>四、租赁期限</w:t>
      </w:r>
    </w:p>
    <w:p w14:paraId="3EBAC543">
      <w:pPr>
        <w:pStyle w:val="3"/>
        <w:tabs>
          <w:tab w:val="left" w:pos="2691"/>
          <w:tab w:val="left" w:pos="3351"/>
          <w:tab w:val="left" w:pos="4011"/>
          <w:tab w:val="left" w:pos="5551"/>
          <w:tab w:val="left" w:pos="6211"/>
          <w:tab w:val="left" w:pos="6871"/>
        </w:tabs>
        <w:spacing w:before="101"/>
        <w:ind w:left="657"/>
      </w:pPr>
      <w:r>
        <w:rPr>
          <w:color w:val="231F20"/>
        </w:rPr>
        <w:t>租赁期限自</w:t>
      </w:r>
      <w:r>
        <w:rPr>
          <w:color w:val="231F20"/>
          <w:u w:val="single" w:color="231F20"/>
        </w:rPr>
        <w:t xml:space="preserve"> </w:t>
      </w:r>
      <w:r>
        <w:rPr>
          <w:rFonts w:hint="eastAsia"/>
          <w:color w:val="231F20"/>
          <w:u w:val="single" w:color="231F20"/>
          <w:lang w:val="en-US" w:eastAsia="zh-CN"/>
        </w:rPr>
        <w:t>2026</w:t>
      </w:r>
      <w:r>
        <w:rPr>
          <w:color w:val="231F20"/>
        </w:rPr>
        <w:t>年</w:t>
      </w:r>
      <w:r>
        <w:rPr>
          <w:color w:val="231F20"/>
          <w:u w:val="single" w:color="231F20"/>
        </w:rPr>
        <w:t xml:space="preserve"> </w:t>
      </w:r>
      <w:r>
        <w:rPr>
          <w:color w:val="231F20"/>
          <w:u w:val="single" w:color="231F20"/>
        </w:rPr>
        <w:tab/>
      </w:r>
      <w:r>
        <w:rPr>
          <w:rFonts w:hint="eastAsia"/>
          <w:color w:val="231F20"/>
          <w:u w:val="single" w:color="231F20"/>
          <w:lang w:val="en-US" w:eastAsia="zh-CN"/>
        </w:rPr>
        <w:t xml:space="preserve"> </w:t>
      </w:r>
      <w:r>
        <w:rPr>
          <w:color w:val="231F20"/>
        </w:rPr>
        <w:t>月</w:t>
      </w:r>
      <w:r>
        <w:rPr>
          <w:color w:val="231F20"/>
          <w:u w:val="single" w:color="231F20"/>
        </w:rPr>
        <w:t xml:space="preserve"> </w:t>
      </w:r>
      <w:r>
        <w:rPr>
          <w:color w:val="231F20"/>
          <w:u w:val="single" w:color="231F20"/>
        </w:rPr>
        <w:tab/>
      </w:r>
      <w:r>
        <w:rPr>
          <w:rFonts w:hint="eastAsia"/>
          <w:color w:val="231F20"/>
          <w:u w:val="single" w:color="231F20"/>
          <w:lang w:val="en-US" w:eastAsia="zh-CN"/>
        </w:rPr>
        <w:t xml:space="preserve"> </w:t>
      </w:r>
      <w:r>
        <w:rPr>
          <w:color w:val="231F20"/>
        </w:rPr>
        <w:t>日起至</w:t>
      </w:r>
      <w:r>
        <w:rPr>
          <w:color w:val="231F20"/>
          <w:u w:val="single" w:color="231F20"/>
        </w:rPr>
        <w:t xml:space="preserve"> </w:t>
      </w:r>
      <w:r>
        <w:rPr>
          <w:rFonts w:hint="eastAsia"/>
          <w:color w:val="231F20"/>
          <w:u w:val="single" w:color="231F20"/>
          <w:lang w:val="en-US" w:eastAsia="zh-CN"/>
        </w:rPr>
        <w:t>2031</w:t>
      </w:r>
      <w:r>
        <w:rPr>
          <w:color w:val="231F20"/>
        </w:rPr>
        <w:t>年</w:t>
      </w:r>
      <w:r>
        <w:rPr>
          <w:color w:val="231F20"/>
          <w:u w:val="single" w:color="231F20"/>
        </w:rPr>
        <w:t xml:space="preserve"> </w:t>
      </w:r>
      <w:r>
        <w:rPr>
          <w:rFonts w:hint="eastAsia"/>
          <w:color w:val="231F20"/>
          <w:u w:val="single" w:color="231F20"/>
          <w:lang w:val="en-US" w:eastAsia="zh-CN"/>
        </w:rPr>
        <w:t xml:space="preserve">  </w:t>
      </w:r>
      <w:r>
        <w:rPr>
          <w:color w:val="231F20"/>
        </w:rPr>
        <w:t>月</w:t>
      </w:r>
      <w:r>
        <w:rPr>
          <w:color w:val="231F20"/>
          <w:u w:val="single" w:color="231F20"/>
        </w:rPr>
        <w:t xml:space="preserve"> </w:t>
      </w:r>
      <w:r>
        <w:rPr>
          <w:rFonts w:hint="eastAsia"/>
          <w:color w:val="231F20"/>
          <w:u w:val="single" w:color="231F20"/>
          <w:lang w:val="en-US" w:eastAsia="zh-CN"/>
        </w:rPr>
        <w:t xml:space="preserve">  </w:t>
      </w:r>
      <w:r>
        <w:rPr>
          <w:color w:val="231F20"/>
          <w:u w:val="single" w:color="231F20"/>
        </w:rPr>
        <w:tab/>
      </w:r>
      <w:r>
        <w:rPr>
          <w:color w:val="231F20"/>
        </w:rPr>
        <w:t>日止。</w:t>
      </w:r>
    </w:p>
    <w:p w14:paraId="27F8ED2E">
      <w:pPr>
        <w:pStyle w:val="3"/>
        <w:spacing w:before="82"/>
        <w:ind w:left="657"/>
        <w:rPr>
          <w:rFonts w:hint="eastAsia" w:ascii="方正黑体_GBK" w:eastAsia="方正黑体_GBK"/>
        </w:rPr>
      </w:pPr>
      <w:r>
        <w:rPr>
          <w:rFonts w:hint="eastAsia" w:ascii="方正黑体_GBK" w:eastAsia="方正黑体_GBK"/>
          <w:color w:val="231F20"/>
        </w:rPr>
        <w:t>五、出租土地交付时间</w:t>
      </w:r>
    </w:p>
    <w:p w14:paraId="0CFB2861">
      <w:pPr>
        <w:pStyle w:val="3"/>
        <w:tabs>
          <w:tab w:val="left" w:pos="2417"/>
          <w:tab w:val="left" w:pos="3077"/>
          <w:tab w:val="left" w:pos="3737"/>
        </w:tabs>
        <w:spacing w:before="101"/>
        <w:ind w:left="657"/>
      </w:pPr>
      <w:r>
        <w:rPr>
          <w:color w:val="231F20"/>
        </w:rPr>
        <w:t>甲方应于</w:t>
      </w:r>
      <w:r>
        <w:rPr>
          <w:color w:val="231F20"/>
          <w:u w:val="single" w:color="231F20"/>
        </w:rPr>
        <w:t xml:space="preserve"> </w:t>
      </w:r>
      <w:r>
        <w:rPr>
          <w:rFonts w:hint="eastAsia"/>
          <w:color w:val="231F20"/>
          <w:u w:val="single" w:color="231F20"/>
          <w:lang w:val="en-US" w:eastAsia="zh-CN"/>
        </w:rPr>
        <w:t>2026</w:t>
      </w:r>
      <w:r>
        <w:rPr>
          <w:color w:val="231F20"/>
        </w:rPr>
        <w:t>年</w:t>
      </w:r>
      <w:r>
        <w:rPr>
          <w:color w:val="231F20"/>
          <w:u w:val="single" w:color="231F20"/>
        </w:rPr>
        <w:t xml:space="preserve"> </w:t>
      </w:r>
      <w:r>
        <w:rPr>
          <w:rFonts w:hint="eastAsia"/>
          <w:color w:val="231F20"/>
          <w:u w:val="single" w:color="231F20"/>
          <w:lang w:val="en-US" w:eastAsia="zh-CN"/>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日前完成土地交付。</w:t>
      </w:r>
    </w:p>
    <w:p w14:paraId="2727993D">
      <w:pPr>
        <w:pStyle w:val="3"/>
        <w:spacing w:before="82"/>
        <w:ind w:left="657"/>
        <w:rPr>
          <w:rFonts w:hint="eastAsia" w:ascii="方正黑体_GBK" w:eastAsia="方正黑体_GBK"/>
        </w:rPr>
      </w:pPr>
      <w:r>
        <w:rPr>
          <w:rFonts w:hint="eastAsia" w:ascii="方正黑体_GBK" w:eastAsia="方正黑体_GBK"/>
          <w:color w:val="231F20"/>
        </w:rPr>
        <w:t>六、租金及支付方式</w:t>
      </w:r>
    </w:p>
    <w:p w14:paraId="7185C01E">
      <w:pPr>
        <w:pStyle w:val="3"/>
        <w:spacing w:before="101"/>
        <w:ind w:left="547"/>
      </w:pPr>
      <w:r>
        <w:rPr>
          <w:color w:val="231F20"/>
        </w:rPr>
        <w:t>（一）租金标准</w:t>
      </w:r>
    </w:p>
    <w:p w14:paraId="749DD3F1">
      <w:pPr>
        <w:pStyle w:val="3"/>
        <w:tabs>
          <w:tab w:val="left" w:pos="3127"/>
        </w:tabs>
        <w:spacing w:before="88"/>
        <w:ind w:left="657"/>
      </w:pPr>
      <w:r>
        <w:rPr>
          <w:color w:val="231F20"/>
        </w:rPr>
        <w:t>双方当事人选择第</w:t>
      </w:r>
      <w:r>
        <w:rPr>
          <w:color w:val="231F20"/>
          <w:u w:val="single" w:color="231F20"/>
        </w:rPr>
        <w:t xml:space="preserve"> </w:t>
      </w:r>
      <w:r>
        <w:rPr>
          <w:rFonts w:hint="eastAsia"/>
          <w:color w:val="231F20"/>
          <w:u w:val="single" w:color="231F20"/>
          <w:lang w:val="en-US" w:eastAsia="zh-CN"/>
        </w:rPr>
        <w:t>1</w:t>
      </w:r>
      <w:r>
        <w:rPr>
          <w:color w:val="231F20"/>
        </w:rPr>
        <w:t>种租金标准。</w:t>
      </w:r>
    </w:p>
    <w:p w14:paraId="182EC1A0">
      <w:pPr>
        <w:pStyle w:val="7"/>
        <w:numPr>
          <w:ilvl w:val="0"/>
          <w:numId w:val="1"/>
        </w:numPr>
        <w:tabs>
          <w:tab w:val="left" w:pos="876"/>
          <w:tab w:val="left" w:pos="4168"/>
          <w:tab w:val="left" w:pos="6583"/>
        </w:tabs>
        <w:spacing w:before="88" w:after="0" w:line="240" w:lineRule="auto"/>
        <w:ind w:left="217" w:right="0" w:firstLine="440"/>
        <w:jc w:val="left"/>
        <w:rPr>
          <w:sz w:val="22"/>
        </w:rPr>
      </w:pPr>
      <w:r>
        <w:rPr>
          <w:color w:val="231F20"/>
          <w:sz w:val="22"/>
        </w:rPr>
        <w:t>现金。即</w:t>
      </w:r>
      <w:bookmarkStart w:id="0" w:name="_GoBack"/>
      <w:r>
        <w:rPr>
          <w:rFonts w:hint="eastAsia"/>
          <w:color w:val="231F20"/>
          <w:sz w:val="22"/>
          <w:u w:val="single" w:color="231F20"/>
          <w:lang w:eastAsia="zh-CN"/>
        </w:rPr>
        <w:t>第一年、第二年租金每亩</w:t>
      </w:r>
      <w:r>
        <w:rPr>
          <w:rFonts w:hint="eastAsia"/>
          <w:color w:val="231F20"/>
          <w:sz w:val="22"/>
          <w:u w:val="single" w:color="231F20"/>
          <w:lang w:val="en-US" w:eastAsia="zh-CN"/>
        </w:rPr>
        <w:t>300元/年；第三年、第四年、第五年租金每亩350元/年</w:t>
      </w:r>
      <w:r>
        <w:rPr>
          <w:color w:val="231F20"/>
          <w:sz w:val="22"/>
        </w:rPr>
        <w:t>。</w:t>
      </w:r>
      <w:bookmarkEnd w:id="0"/>
    </w:p>
    <w:p w14:paraId="408BF731">
      <w:pPr>
        <w:pStyle w:val="7"/>
        <w:numPr>
          <w:ilvl w:val="0"/>
          <w:numId w:val="1"/>
        </w:numPr>
        <w:tabs>
          <w:tab w:val="left" w:pos="876"/>
          <w:tab w:val="left" w:pos="2025"/>
          <w:tab w:val="left" w:pos="4889"/>
          <w:tab w:val="left" w:pos="7198"/>
        </w:tabs>
        <w:spacing w:before="88" w:after="0" w:line="304" w:lineRule="auto"/>
        <w:ind w:left="217" w:right="215" w:firstLine="440"/>
        <w:jc w:val="left"/>
        <w:rPr>
          <w:sz w:val="22"/>
        </w:rPr>
      </w:pPr>
      <w:r>
        <w:rPr>
          <w:color w:val="231F20"/>
          <w:sz w:val="22"/>
        </w:rPr>
        <w:t>实物或实物折资计价。即每亩每年</w:t>
      </w:r>
      <w:r>
        <w:rPr>
          <w:color w:val="231F20"/>
          <w:sz w:val="22"/>
          <w:u w:val="single" w:color="231F20"/>
        </w:rPr>
        <w:t xml:space="preserve"> </w:t>
      </w:r>
      <w:r>
        <w:rPr>
          <w:color w:val="231F20"/>
          <w:sz w:val="22"/>
          <w:u w:val="single" w:color="231F20"/>
        </w:rPr>
        <w:tab/>
      </w:r>
      <w:r>
        <w:rPr>
          <w:color w:val="231F20"/>
          <w:sz w:val="22"/>
        </w:rPr>
        <w:t>公斤（大写</w:t>
      </w:r>
      <w:r>
        <w:rPr>
          <w:color w:val="231F20"/>
          <w:sz w:val="22"/>
          <w:u w:val="single" w:color="231F20"/>
        </w:rPr>
        <w:t>：</w:t>
      </w:r>
      <w:r>
        <w:rPr>
          <w:color w:val="231F20"/>
          <w:sz w:val="22"/>
          <w:u w:val="single" w:color="231F20"/>
        </w:rPr>
        <w:tab/>
      </w:r>
      <w:r>
        <w:rPr>
          <w:color w:val="231F20"/>
          <w:sz w:val="22"/>
        </w:rPr>
        <w:t>）□小</w:t>
      </w:r>
      <w:r>
        <w:rPr>
          <w:color w:val="231F20"/>
          <w:spacing w:val="52"/>
          <w:sz w:val="22"/>
        </w:rPr>
        <w:t>麦</w:t>
      </w:r>
      <w:r>
        <w:rPr>
          <w:color w:val="231F20"/>
          <w:sz w:val="22"/>
        </w:rPr>
        <w:t>□玉</w:t>
      </w:r>
      <w:r>
        <w:rPr>
          <w:color w:val="231F20"/>
          <w:spacing w:val="52"/>
          <w:sz w:val="22"/>
        </w:rPr>
        <w:t>米</w:t>
      </w:r>
      <w:r>
        <w:rPr>
          <w:color w:val="231F20"/>
          <w:sz w:val="22"/>
        </w:rPr>
        <w:t>□稻</w:t>
      </w:r>
      <w:r>
        <w:rPr>
          <w:color w:val="231F20"/>
          <w:spacing w:val="52"/>
          <w:sz w:val="22"/>
        </w:rPr>
        <w:t>谷</w:t>
      </w:r>
      <w:r>
        <w:rPr>
          <w:color w:val="231F20"/>
          <w:sz w:val="22"/>
        </w:rPr>
        <w:t>□其他 :</w:t>
      </w:r>
      <w:r>
        <w:rPr>
          <w:color w:val="231F20"/>
          <w:sz w:val="22"/>
          <w:u w:val="single" w:color="231F20"/>
        </w:rPr>
        <w:t xml:space="preserve"> </w:t>
      </w:r>
      <w:r>
        <w:rPr>
          <w:color w:val="231F20"/>
          <w:sz w:val="22"/>
          <w:u w:val="single" w:color="231F20"/>
        </w:rPr>
        <w:tab/>
      </w:r>
      <w:r>
        <w:rPr>
          <w:color w:val="231F20"/>
          <w:sz w:val="22"/>
        </w:rPr>
        <w:t>或者同等实物按照□市场</w:t>
      </w:r>
      <w:r>
        <w:rPr>
          <w:color w:val="231F20"/>
          <w:spacing w:val="52"/>
          <w:sz w:val="22"/>
        </w:rPr>
        <w:t>价</w:t>
      </w:r>
      <w:r>
        <w:rPr>
          <w:color w:val="231F20"/>
          <w:sz w:val="22"/>
        </w:rPr>
        <w:t>□国家最低收购</w:t>
      </w:r>
      <w:r>
        <w:rPr>
          <w:color w:val="231F20"/>
          <w:spacing w:val="52"/>
          <w:sz w:val="22"/>
        </w:rPr>
        <w:t>价</w:t>
      </w:r>
      <w:r>
        <w:rPr>
          <w:color w:val="231F20"/>
          <w:sz w:val="22"/>
        </w:rPr>
        <w:t>为标准折合成货币。</w:t>
      </w:r>
    </w:p>
    <w:p w14:paraId="7F304983">
      <w:pPr>
        <w:pStyle w:val="7"/>
        <w:numPr>
          <w:ilvl w:val="0"/>
          <w:numId w:val="1"/>
        </w:numPr>
        <w:tabs>
          <w:tab w:val="left" w:pos="876"/>
          <w:tab w:val="left" w:pos="9178"/>
          <w:tab w:val="left" w:pos="9288"/>
        </w:tabs>
        <w:spacing w:before="20" w:after="0" w:line="304" w:lineRule="auto"/>
        <w:ind w:left="657" w:right="105" w:firstLine="0"/>
        <w:jc w:val="left"/>
        <w:rPr>
          <w:sz w:val="22"/>
        </w:rPr>
      </w:pPr>
      <w:r>
        <w:rPr>
          <w:color w:val="231F20"/>
          <w:sz w:val="22"/>
        </w:rPr>
        <w:t>其他</w:t>
      </w:r>
      <w:r>
        <w:rPr>
          <w:color w:val="231F20"/>
          <w:sz w:val="22"/>
          <w:u w:val="single" w:color="231F20"/>
        </w:rPr>
        <w:t>：</w:t>
      </w:r>
      <w:r>
        <w:rPr>
          <w:color w:val="231F20"/>
          <w:sz w:val="22"/>
          <w:u w:val="single" w:color="231F20"/>
        </w:rPr>
        <w:tab/>
      </w:r>
      <w:r>
        <w:rPr>
          <w:color w:val="231F20"/>
          <w:sz w:val="22"/>
        </w:rPr>
        <w:t>。租金变动</w:t>
      </w:r>
      <w:r>
        <w:rPr>
          <w:color w:val="231F20"/>
          <w:spacing w:val="-55"/>
          <w:sz w:val="22"/>
        </w:rPr>
        <w:t>：</w:t>
      </w:r>
      <w:r>
        <w:rPr>
          <w:color w:val="231F20"/>
          <w:sz w:val="22"/>
        </w:rPr>
        <w:t>根据当地土地流转价格水平，每</w:t>
      </w:r>
      <w:r>
        <w:rPr>
          <w:color w:val="231F20"/>
          <w:sz w:val="22"/>
          <w:u w:val="single" w:color="231F20"/>
        </w:rPr>
        <w:t xml:space="preserve">  </w:t>
      </w:r>
      <w:r>
        <w:rPr>
          <w:color w:val="231F20"/>
          <w:spacing w:val="52"/>
          <w:sz w:val="22"/>
        </w:rPr>
        <w:t xml:space="preserve"> </w:t>
      </w:r>
      <w:r>
        <w:rPr>
          <w:color w:val="231F20"/>
          <w:sz w:val="22"/>
        </w:rPr>
        <w:t>年调整一次租金。具体调整方式</w:t>
      </w:r>
      <w:r>
        <w:rPr>
          <w:color w:val="231F20"/>
          <w:sz w:val="22"/>
          <w:u w:val="single" w:color="231F20"/>
        </w:rPr>
        <w:t>：</w:t>
      </w:r>
      <w:r>
        <w:rPr>
          <w:color w:val="231F20"/>
          <w:sz w:val="22"/>
          <w:u w:val="single" w:color="231F20"/>
        </w:rPr>
        <w:tab/>
      </w:r>
      <w:r>
        <w:rPr>
          <w:color w:val="231F20"/>
          <w:sz w:val="22"/>
          <w:u w:val="single" w:color="231F20"/>
        </w:rPr>
        <w:tab/>
      </w:r>
    </w:p>
    <w:p w14:paraId="1D3590D9">
      <w:pPr>
        <w:pStyle w:val="3"/>
        <w:tabs>
          <w:tab w:val="left" w:pos="9178"/>
        </w:tabs>
        <w:spacing w:before="20"/>
        <w:ind w:left="21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16CEFA75">
      <w:pPr>
        <w:pStyle w:val="3"/>
        <w:spacing w:before="88"/>
        <w:ind w:left="547"/>
      </w:pPr>
      <w:r>
        <w:rPr>
          <w:color w:val="231F20"/>
        </w:rPr>
        <w:t>（二）租金支付</w:t>
      </w:r>
    </w:p>
    <w:p w14:paraId="1D456975">
      <w:pPr>
        <w:pStyle w:val="3"/>
        <w:tabs>
          <w:tab w:val="left" w:pos="2850"/>
        </w:tabs>
        <w:spacing w:before="88"/>
        <w:ind w:left="657"/>
      </w:pPr>
      <w:r>
        <w:rPr>
          <w:color w:val="231F20"/>
        </w:rPr>
        <w:t>双方当事人选择第</w:t>
      </w:r>
      <w:r>
        <w:rPr>
          <w:rFonts w:hint="eastAsia"/>
          <w:color w:val="231F20"/>
          <w:u w:val="single" w:color="231F20"/>
          <w:lang w:val="en-US" w:eastAsia="zh-CN"/>
        </w:rPr>
        <w:t>2</w:t>
      </w:r>
      <w:r>
        <w:rPr>
          <w:color w:val="231F20"/>
        </w:rPr>
        <w:t>种方式支付租金。</w:t>
      </w:r>
    </w:p>
    <w:p w14:paraId="72016C8F">
      <w:pPr>
        <w:pStyle w:val="7"/>
        <w:numPr>
          <w:ilvl w:val="0"/>
          <w:numId w:val="2"/>
        </w:numPr>
        <w:tabs>
          <w:tab w:val="left" w:pos="877"/>
          <w:tab w:val="left" w:pos="3986"/>
          <w:tab w:val="left" w:pos="4650"/>
          <w:tab w:val="left" w:pos="5313"/>
          <w:tab w:val="left" w:pos="9064"/>
        </w:tabs>
        <w:spacing w:before="88" w:after="0" w:line="240" w:lineRule="auto"/>
        <w:ind w:left="876" w:right="0" w:hanging="219"/>
        <w:jc w:val="left"/>
        <w:rPr>
          <w:sz w:val="22"/>
        </w:rPr>
      </w:pPr>
      <w:r>
        <w:rPr>
          <w:color w:val="231F20"/>
          <w:sz w:val="22"/>
        </w:rPr>
        <w:t>一次性支付。乙方须于</w:t>
      </w:r>
      <w:r>
        <w:rPr>
          <w:color w:val="231F20"/>
          <w:sz w:val="22"/>
          <w:u w:val="single" w:color="231F20"/>
        </w:rPr>
        <w:t xml:space="preserve"> </w:t>
      </w:r>
      <w:r>
        <w:rPr>
          <w:color w:val="231F20"/>
          <w:sz w:val="22"/>
          <w:u w:val="single" w:color="231F20"/>
        </w:rPr>
        <w:tab/>
      </w:r>
      <w:r>
        <w:rPr>
          <w:color w:val="231F20"/>
          <w:sz w:val="22"/>
        </w:rPr>
        <w:t>年</w:t>
      </w:r>
      <w:r>
        <w:rPr>
          <w:color w:val="231F20"/>
          <w:sz w:val="22"/>
          <w:u w:val="single" w:color="231F20"/>
        </w:rPr>
        <w:t xml:space="preserve"> </w:t>
      </w:r>
      <w:r>
        <w:rPr>
          <w:color w:val="231F20"/>
          <w:sz w:val="22"/>
          <w:u w:val="single" w:color="231F20"/>
        </w:rPr>
        <w:tab/>
      </w:r>
      <w:r>
        <w:rPr>
          <w:color w:val="231F20"/>
          <w:sz w:val="22"/>
        </w:rPr>
        <w:t>月</w:t>
      </w:r>
      <w:r>
        <w:rPr>
          <w:color w:val="231F20"/>
          <w:sz w:val="22"/>
          <w:u w:val="single" w:color="231F20"/>
        </w:rPr>
        <w:t xml:space="preserve"> </w:t>
      </w:r>
      <w:r>
        <w:rPr>
          <w:color w:val="231F20"/>
          <w:sz w:val="22"/>
          <w:u w:val="single" w:color="231F20"/>
        </w:rPr>
        <w:tab/>
      </w:r>
      <w:r>
        <w:rPr>
          <w:color w:val="231F20"/>
          <w:sz w:val="22"/>
        </w:rPr>
        <w:t>日前支付租金</w:t>
      </w:r>
      <w:r>
        <w:rPr>
          <w:color w:val="231F20"/>
          <w:sz w:val="22"/>
          <w:u w:val="single" w:color="231F20"/>
        </w:rPr>
        <w:t xml:space="preserve"> </w:t>
      </w:r>
      <w:r>
        <w:rPr>
          <w:color w:val="231F20"/>
          <w:sz w:val="22"/>
          <w:u w:val="single" w:color="231F20"/>
        </w:rPr>
        <w:tab/>
      </w:r>
      <w:r>
        <w:rPr>
          <w:color w:val="231F20"/>
          <w:sz w:val="22"/>
        </w:rPr>
        <w:t>元</w:t>
      </w:r>
    </w:p>
    <w:p w14:paraId="79D8F059">
      <w:pPr>
        <w:pStyle w:val="3"/>
        <w:tabs>
          <w:tab w:val="left" w:pos="5483"/>
        </w:tabs>
        <w:spacing w:before="88"/>
        <w:ind w:left="107"/>
      </w:pPr>
      <w:r>
        <w:rPr>
          <w:color w:val="231F20"/>
        </w:rPr>
        <w:t>（大写</w:t>
      </w:r>
      <w:r>
        <w:rPr>
          <w:color w:val="231F20"/>
          <w:u w:val="single" w:color="231F20"/>
        </w:rPr>
        <w:t>：</w:t>
      </w:r>
      <w:r>
        <w:rPr>
          <w:color w:val="231F20"/>
          <w:u w:val="single" w:color="231F20"/>
        </w:rPr>
        <w:tab/>
      </w:r>
      <w:r>
        <w:rPr>
          <w:color w:val="231F20"/>
          <w:spacing w:val="-83"/>
          <w:u w:val="single" w:color="231F20"/>
        </w:rPr>
        <w:t>）</w:t>
      </w:r>
      <w:r>
        <w:rPr>
          <w:color w:val="231F20"/>
        </w:rPr>
        <w:t>。</w:t>
      </w:r>
    </w:p>
    <w:p w14:paraId="7A8E13E7">
      <w:pPr>
        <w:pStyle w:val="7"/>
        <w:numPr>
          <w:ilvl w:val="0"/>
          <w:numId w:val="2"/>
        </w:numPr>
        <w:tabs>
          <w:tab w:val="left" w:pos="880"/>
          <w:tab w:val="left" w:pos="3895"/>
          <w:tab w:val="left" w:pos="4573"/>
          <w:tab w:val="left" w:pos="9050"/>
        </w:tabs>
        <w:spacing w:before="88" w:after="0" w:line="240" w:lineRule="auto"/>
        <w:ind w:left="879" w:right="0" w:hanging="222"/>
        <w:jc w:val="left"/>
        <w:rPr>
          <w:sz w:val="22"/>
        </w:rPr>
      </w:pPr>
      <w:r>
        <w:rPr>
          <w:color w:val="231F20"/>
          <w:spacing w:val="15"/>
          <w:sz w:val="22"/>
        </w:rPr>
        <w:t>分期支</w:t>
      </w:r>
      <w:r>
        <w:rPr>
          <w:color w:val="231F20"/>
          <w:sz w:val="22"/>
        </w:rPr>
        <w:t>付</w:t>
      </w:r>
      <w:r>
        <w:rPr>
          <w:color w:val="231F20"/>
          <w:spacing w:val="15"/>
          <w:sz w:val="22"/>
        </w:rPr>
        <w:t>。乙方须于每</w:t>
      </w:r>
      <w:r>
        <w:rPr>
          <w:color w:val="231F20"/>
          <w:sz w:val="22"/>
        </w:rPr>
        <w:t>年</w:t>
      </w:r>
      <w:r>
        <w:rPr>
          <w:color w:val="231F20"/>
          <w:sz w:val="22"/>
          <w:u w:val="single" w:color="231F20"/>
        </w:rPr>
        <w:t xml:space="preserve"> </w:t>
      </w:r>
      <w:r>
        <w:rPr>
          <w:rFonts w:hint="eastAsia"/>
          <w:color w:val="231F20"/>
          <w:sz w:val="22"/>
          <w:u w:val="single" w:color="231F20"/>
          <w:lang w:val="en-US" w:eastAsia="zh-CN"/>
        </w:rPr>
        <w:t xml:space="preserve">6 </w:t>
      </w:r>
      <w:r>
        <w:rPr>
          <w:color w:val="231F20"/>
          <w:sz w:val="22"/>
        </w:rPr>
        <w:t>月</w:t>
      </w:r>
      <w:r>
        <w:rPr>
          <w:color w:val="231F20"/>
          <w:sz w:val="22"/>
          <w:u w:val="single" w:color="231F20"/>
        </w:rPr>
        <w:t xml:space="preserve"> </w:t>
      </w:r>
      <w:r>
        <w:rPr>
          <w:rFonts w:hint="eastAsia"/>
          <w:color w:val="231F20"/>
          <w:sz w:val="22"/>
          <w:u w:val="single" w:color="231F20"/>
          <w:lang w:val="en-US" w:eastAsia="zh-CN"/>
        </w:rPr>
        <w:t xml:space="preserve">1 </w:t>
      </w:r>
      <w:r>
        <w:rPr>
          <w:color w:val="231F20"/>
          <w:spacing w:val="15"/>
          <w:sz w:val="22"/>
        </w:rPr>
        <w:t>日前支</w:t>
      </w:r>
      <w:r>
        <w:rPr>
          <w:color w:val="231F20"/>
          <w:sz w:val="22"/>
        </w:rPr>
        <w:t>付</w:t>
      </w:r>
      <w:r>
        <w:rPr>
          <w:color w:val="231F20"/>
          <w:spacing w:val="15"/>
          <w:sz w:val="22"/>
        </w:rPr>
        <w:t>（</w:t>
      </w:r>
      <w:r>
        <w:rPr>
          <w:rFonts w:hint="eastAsia"/>
          <w:color w:val="231F20"/>
          <w:spacing w:val="15"/>
          <w:sz w:val="22"/>
          <w:lang w:eastAsia="zh-CN"/>
        </w:rPr>
        <w:t>☑</w:t>
      </w:r>
      <w:r>
        <w:rPr>
          <w:color w:val="231F20"/>
          <w:sz w:val="22"/>
        </w:rPr>
        <w:t>当</w:t>
      </w:r>
      <w:r>
        <w:rPr>
          <w:color w:val="231F20"/>
          <w:spacing w:val="36"/>
          <w:sz w:val="22"/>
        </w:rPr>
        <w:t xml:space="preserve"> </w:t>
      </w:r>
      <w:r>
        <w:rPr>
          <w:color w:val="231F20"/>
          <w:spacing w:val="15"/>
          <w:sz w:val="22"/>
        </w:rPr>
        <w:t>□后一）年租</w:t>
      </w:r>
      <w:r>
        <w:rPr>
          <w:color w:val="231F20"/>
          <w:sz w:val="22"/>
        </w:rPr>
        <w:t>金</w:t>
      </w:r>
      <w:r>
        <w:rPr>
          <w:color w:val="231F20"/>
          <w:sz w:val="22"/>
          <w:u w:val="single" w:color="231F20"/>
        </w:rPr>
        <w:t xml:space="preserve"> </w:t>
      </w:r>
      <w:r>
        <w:rPr>
          <w:color w:val="231F20"/>
          <w:sz w:val="22"/>
          <w:u w:val="single" w:color="231F20"/>
        </w:rPr>
        <w:tab/>
      </w:r>
      <w:r>
        <w:rPr>
          <w:color w:val="231F20"/>
          <w:sz w:val="22"/>
        </w:rPr>
        <w:t>元</w:t>
      </w:r>
    </w:p>
    <w:p w14:paraId="37B7A92A">
      <w:pPr>
        <w:pStyle w:val="3"/>
        <w:tabs>
          <w:tab w:val="left" w:pos="5382"/>
        </w:tabs>
        <w:spacing w:before="88"/>
        <w:ind w:right="3548"/>
        <w:jc w:val="center"/>
      </w:pPr>
      <w:r>
        <w:rPr>
          <w:color w:val="231F20"/>
        </w:rPr>
        <w:t>（大写</w:t>
      </w:r>
      <w:r>
        <w:rPr>
          <w:color w:val="231F20"/>
          <w:u w:val="single" w:color="231F20"/>
        </w:rPr>
        <w:t>：</w:t>
      </w:r>
      <w:r>
        <w:rPr>
          <w:color w:val="231F20"/>
          <w:u w:val="single" w:color="231F20"/>
        </w:rPr>
        <w:tab/>
      </w:r>
      <w:r>
        <w:rPr>
          <w:color w:val="231F20"/>
          <w:spacing w:val="-83"/>
          <w:u w:val="single" w:color="231F20"/>
        </w:rPr>
        <w:t>）</w:t>
      </w:r>
      <w:r>
        <w:rPr>
          <w:color w:val="231F20"/>
        </w:rPr>
        <w:t>。</w:t>
      </w:r>
    </w:p>
    <w:p w14:paraId="58283E1A">
      <w:pPr>
        <w:pStyle w:val="7"/>
        <w:numPr>
          <w:ilvl w:val="0"/>
          <w:numId w:val="2"/>
        </w:numPr>
        <w:tabs>
          <w:tab w:val="left" w:pos="876"/>
          <w:tab w:val="left" w:pos="9178"/>
        </w:tabs>
        <w:spacing w:before="88" w:after="0" w:line="240" w:lineRule="auto"/>
        <w:ind w:left="875" w:right="0" w:hanging="218"/>
        <w:jc w:val="left"/>
        <w:rPr>
          <w:sz w:val="22"/>
        </w:rPr>
      </w:pPr>
      <w:r>
        <w:rPr>
          <w:color w:val="231F20"/>
          <w:sz w:val="22"/>
        </w:rPr>
        <w:t>其他</w:t>
      </w:r>
      <w:r>
        <w:rPr>
          <w:color w:val="231F20"/>
          <w:sz w:val="22"/>
          <w:u w:val="single" w:color="231F20"/>
        </w:rPr>
        <w:t>：</w:t>
      </w:r>
      <w:r>
        <w:rPr>
          <w:color w:val="231F20"/>
          <w:sz w:val="22"/>
        </w:rPr>
        <w:t>。</w:t>
      </w:r>
    </w:p>
    <w:p w14:paraId="0424BDEF">
      <w:pPr>
        <w:pStyle w:val="3"/>
        <w:spacing w:before="88"/>
        <w:ind w:left="547"/>
      </w:pPr>
      <w:r>
        <w:rPr>
          <w:color w:val="231F20"/>
        </w:rPr>
        <w:t>（三）付款方式</w:t>
      </w:r>
    </w:p>
    <w:p w14:paraId="6705F714">
      <w:pPr>
        <w:pStyle w:val="3"/>
        <w:tabs>
          <w:tab w:val="left" w:pos="2907"/>
        </w:tabs>
        <w:spacing w:before="88"/>
        <w:ind w:left="657"/>
      </w:pPr>
      <w:r>
        <w:rPr>
          <w:color w:val="231F20"/>
        </w:rPr>
        <w:t>双方当事人选择第</w:t>
      </w:r>
      <w:r>
        <w:rPr>
          <w:color w:val="231F20"/>
          <w:u w:val="single" w:color="231F20"/>
        </w:rPr>
        <w:t xml:space="preserve"> </w:t>
      </w:r>
      <w:r>
        <w:rPr>
          <w:rFonts w:hint="eastAsia"/>
          <w:color w:val="231F20"/>
          <w:u w:val="single" w:color="231F20"/>
          <w:lang w:val="en-US" w:eastAsia="zh-CN"/>
        </w:rPr>
        <w:t>2</w:t>
      </w:r>
      <w:r>
        <w:rPr>
          <w:color w:val="231F20"/>
        </w:rPr>
        <w:t>种付款方式。</w:t>
      </w:r>
    </w:p>
    <w:p w14:paraId="3A11BCF9">
      <w:pPr>
        <w:pStyle w:val="7"/>
        <w:numPr>
          <w:ilvl w:val="0"/>
          <w:numId w:val="3"/>
        </w:numPr>
        <w:tabs>
          <w:tab w:val="left" w:pos="876"/>
        </w:tabs>
        <w:spacing w:before="88" w:after="0" w:line="240" w:lineRule="auto"/>
        <w:ind w:left="875" w:right="0" w:hanging="218"/>
        <w:jc w:val="left"/>
        <w:rPr>
          <w:sz w:val="22"/>
        </w:rPr>
      </w:pPr>
      <w:r>
        <w:rPr>
          <w:color w:val="231F20"/>
          <w:sz w:val="22"/>
        </w:rPr>
        <w:t>现金</w:t>
      </w:r>
    </w:p>
    <w:p w14:paraId="007EE4FE">
      <w:pPr>
        <w:pStyle w:val="7"/>
        <w:numPr>
          <w:ilvl w:val="0"/>
          <w:numId w:val="3"/>
        </w:numPr>
        <w:tabs>
          <w:tab w:val="left" w:pos="876"/>
        </w:tabs>
        <w:spacing w:before="108" w:after="0" w:line="240" w:lineRule="auto"/>
        <w:ind w:left="875" w:right="0" w:hanging="218"/>
        <w:jc w:val="left"/>
        <w:rPr>
          <w:sz w:val="22"/>
        </w:rPr>
      </w:pPr>
      <w:r>
        <w:rPr>
          <w:color w:val="231F20"/>
          <w:sz w:val="22"/>
        </w:rPr>
        <w:t>银行汇款</w:t>
      </w:r>
    </w:p>
    <w:p w14:paraId="23A1B481">
      <w:pPr>
        <w:pStyle w:val="3"/>
        <w:tabs>
          <w:tab w:val="left" w:pos="6077"/>
        </w:tabs>
        <w:spacing w:before="108"/>
        <w:ind w:left="657"/>
      </w:pPr>
      <w:r>
        <w:rPr>
          <w:color w:val="231F20"/>
        </w:rPr>
        <w:t>甲方账户名称</w:t>
      </w:r>
      <w:r>
        <w:rPr>
          <w:color w:val="231F20"/>
          <w:u w:val="single" w:color="231F20"/>
        </w:rPr>
        <w:t>：</w:t>
      </w:r>
      <w:r>
        <w:rPr>
          <w:rFonts w:hint="eastAsia" w:ascii="仿宋" w:hAnsi="仿宋" w:eastAsia="仿宋" w:cs="仿宋"/>
          <w:i w:val="0"/>
          <w:iCs w:val="0"/>
          <w:caps w:val="0"/>
          <w:color w:val="000000"/>
          <w:spacing w:val="0"/>
          <w:sz w:val="30"/>
          <w:szCs w:val="30"/>
          <w:u w:val="single"/>
          <w:shd w:val="clear" w:color="auto" w:fill="FFFFFF"/>
          <w:lang w:val="en-US" w:eastAsia="zh-CN"/>
        </w:rPr>
        <w:t>文昌市锦山镇录家村民委员会桥头下村民小组</w:t>
      </w:r>
    </w:p>
    <w:p w14:paraId="6A1034B9">
      <w:pPr>
        <w:spacing w:after="0"/>
        <w:sectPr>
          <w:pgSz w:w="11910" w:h="16840"/>
          <w:pgMar w:top="1580" w:right="1200" w:bottom="1020" w:left="1200" w:header="0" w:footer="832" w:gutter="0"/>
          <w:cols w:space="720" w:num="1"/>
        </w:sectPr>
      </w:pPr>
    </w:p>
    <w:p w14:paraId="352B093D">
      <w:pPr>
        <w:pStyle w:val="3"/>
        <w:tabs>
          <w:tab w:val="left" w:pos="6742"/>
          <w:tab w:val="left" w:pos="6853"/>
        </w:tabs>
        <w:spacing w:before="24" w:line="319" w:lineRule="auto"/>
        <w:ind w:left="557" w:right="2549"/>
        <w:rPr>
          <w:color w:val="231F20"/>
          <w:u w:val="single"/>
        </w:rPr>
      </w:pPr>
      <w:r>
        <w:rPr>
          <w:color w:val="231F20"/>
        </w:rPr>
        <w:t>银行账号</w:t>
      </w:r>
      <w:r>
        <w:rPr>
          <w:color w:val="231F20"/>
          <w:u w:val="single" w:color="231F20"/>
        </w:rPr>
        <w:t>：</w:t>
      </w:r>
      <w:r>
        <w:rPr>
          <w:rFonts w:hint="eastAsia"/>
          <w:color w:val="231F20"/>
          <w:u w:val="single" w:color="231F20"/>
          <w:lang w:val="en-US" w:eastAsia="zh-CN"/>
        </w:rPr>
        <w:t>1017445800000144</w:t>
      </w:r>
      <w:r>
        <w:rPr>
          <w:color w:val="231F20"/>
          <w:u w:val="single" w:color="231F20"/>
        </w:rPr>
        <w:tab/>
      </w:r>
      <w:r>
        <w:rPr>
          <w:color w:val="231F20"/>
          <w:u w:val="single" w:color="231F20"/>
        </w:rPr>
        <w:tab/>
      </w:r>
      <w:r>
        <w:rPr>
          <w:color w:val="231F20"/>
          <w:u w:val="single" w:color="231F20"/>
        </w:rPr>
        <w:t xml:space="preserve"> </w:t>
      </w:r>
      <w:r>
        <w:rPr>
          <w:color w:val="231F20"/>
        </w:rPr>
        <w:t>开户行</w:t>
      </w:r>
      <w:r>
        <w:rPr>
          <w:color w:val="231F20"/>
          <w:u w:val="single" w:color="231F20"/>
        </w:rPr>
        <w:t>：</w:t>
      </w:r>
      <w:r>
        <w:rPr>
          <w:rFonts w:hint="eastAsia"/>
          <w:color w:val="231F20"/>
          <w:u w:val="single"/>
          <w:lang w:val="en-US" w:eastAsia="zh-CN"/>
        </w:rPr>
        <w:t>海南文昌农村商业银行股份有限公司锦山支行</w:t>
      </w:r>
    </w:p>
    <w:p w14:paraId="48DA202C">
      <w:pPr>
        <w:pStyle w:val="7"/>
        <w:numPr>
          <w:ilvl w:val="0"/>
          <w:numId w:val="3"/>
        </w:numPr>
        <w:tabs>
          <w:tab w:val="left" w:pos="776"/>
          <w:tab w:val="left" w:pos="6740"/>
        </w:tabs>
        <w:spacing w:before="26" w:after="0" w:line="240" w:lineRule="auto"/>
        <w:ind w:left="775" w:right="0" w:hanging="218"/>
        <w:jc w:val="left"/>
        <w:rPr>
          <w:sz w:val="22"/>
        </w:rPr>
      </w:pPr>
      <w:r>
        <w:rPr>
          <w:color w:val="231F20"/>
          <w:sz w:val="22"/>
        </w:rPr>
        <w:t>其他</w:t>
      </w:r>
      <w:r>
        <w:rPr>
          <w:color w:val="231F20"/>
          <w:sz w:val="22"/>
          <w:u w:val="single" w:color="231F20"/>
        </w:rPr>
        <w:t>：</w:t>
      </w:r>
      <w:r>
        <w:rPr>
          <w:rFonts w:hint="eastAsia"/>
          <w:color w:val="231F20"/>
          <w:sz w:val="22"/>
          <w:u w:val="single" w:color="231F20"/>
          <w:lang w:eastAsia="zh-CN"/>
        </w:rPr>
        <w:t>无</w:t>
      </w:r>
      <w:r>
        <w:rPr>
          <w:color w:val="231F20"/>
          <w:sz w:val="22"/>
          <w:u w:val="single" w:color="231F20"/>
        </w:rPr>
        <w:tab/>
      </w:r>
      <w:r>
        <w:rPr>
          <w:color w:val="231F20"/>
          <w:sz w:val="22"/>
        </w:rPr>
        <w:t>。</w:t>
      </w:r>
    </w:p>
    <w:p w14:paraId="5C8A72DA">
      <w:pPr>
        <w:pStyle w:val="3"/>
        <w:spacing w:before="103"/>
        <w:ind w:left="557"/>
        <w:rPr>
          <w:rFonts w:hint="eastAsia" w:ascii="方正黑体_GBK" w:eastAsia="方正黑体_GBK"/>
        </w:rPr>
      </w:pPr>
      <w:r>
        <w:rPr>
          <w:rFonts w:hint="eastAsia" w:ascii="方正黑体_GBK" w:eastAsia="方正黑体_GBK"/>
          <w:color w:val="231F20"/>
        </w:rPr>
        <w:t>七、甲方的权利和义务</w:t>
      </w:r>
    </w:p>
    <w:p w14:paraId="2EC10C5A">
      <w:pPr>
        <w:pStyle w:val="3"/>
        <w:spacing w:before="122"/>
        <w:ind w:left="447"/>
      </w:pPr>
      <w:r>
        <w:rPr>
          <w:color w:val="231F20"/>
        </w:rPr>
        <w:t>（一）甲方的权利</w:t>
      </w:r>
    </w:p>
    <w:p w14:paraId="38E4B51E">
      <w:pPr>
        <w:pStyle w:val="7"/>
        <w:numPr>
          <w:ilvl w:val="0"/>
          <w:numId w:val="4"/>
        </w:numPr>
        <w:tabs>
          <w:tab w:val="left" w:pos="776"/>
        </w:tabs>
        <w:spacing w:before="109" w:after="0" w:line="240" w:lineRule="auto"/>
        <w:ind w:left="775" w:right="0" w:hanging="218"/>
        <w:jc w:val="left"/>
        <w:rPr>
          <w:sz w:val="22"/>
        </w:rPr>
      </w:pPr>
      <w:r>
        <w:rPr>
          <w:color w:val="231F20"/>
          <w:sz w:val="22"/>
        </w:rPr>
        <w:t>要求乙方按合同约定支付租金；</w:t>
      </w:r>
    </w:p>
    <w:p w14:paraId="24CB507A">
      <w:pPr>
        <w:pStyle w:val="7"/>
        <w:numPr>
          <w:ilvl w:val="0"/>
          <w:numId w:val="4"/>
        </w:numPr>
        <w:tabs>
          <w:tab w:val="left" w:pos="776"/>
        </w:tabs>
        <w:spacing w:before="109" w:after="0" w:line="240" w:lineRule="auto"/>
        <w:ind w:left="775" w:right="0" w:hanging="218"/>
        <w:jc w:val="left"/>
        <w:rPr>
          <w:sz w:val="22"/>
        </w:rPr>
      </w:pPr>
      <w:r>
        <w:rPr>
          <w:color w:val="231F20"/>
          <w:sz w:val="22"/>
        </w:rPr>
        <w:t>监督乙方按合同约定的用途依法合理利用和保护出租土地；</w:t>
      </w:r>
    </w:p>
    <w:p w14:paraId="0AD21D79">
      <w:pPr>
        <w:pStyle w:val="7"/>
        <w:numPr>
          <w:ilvl w:val="0"/>
          <w:numId w:val="4"/>
        </w:numPr>
        <w:tabs>
          <w:tab w:val="left" w:pos="776"/>
        </w:tabs>
        <w:spacing w:before="109" w:after="0" w:line="240" w:lineRule="auto"/>
        <w:ind w:left="775" w:right="0" w:hanging="218"/>
        <w:jc w:val="left"/>
        <w:rPr>
          <w:sz w:val="22"/>
        </w:rPr>
      </w:pPr>
      <w:r>
        <w:rPr>
          <w:color w:val="231F20"/>
          <w:sz w:val="22"/>
        </w:rPr>
        <w:t>制止乙方损害出租土地和农业资源的行为；</w:t>
      </w:r>
    </w:p>
    <w:p w14:paraId="3F697A2C">
      <w:pPr>
        <w:pStyle w:val="7"/>
        <w:numPr>
          <w:ilvl w:val="0"/>
          <w:numId w:val="4"/>
        </w:numPr>
        <w:tabs>
          <w:tab w:val="left" w:pos="776"/>
        </w:tabs>
        <w:spacing w:before="109" w:after="0" w:line="240" w:lineRule="auto"/>
        <w:ind w:left="775" w:right="0" w:hanging="218"/>
        <w:jc w:val="left"/>
        <w:rPr>
          <w:sz w:val="22"/>
        </w:rPr>
      </w:pPr>
      <w:r>
        <w:rPr>
          <w:color w:val="231F20"/>
          <w:sz w:val="22"/>
        </w:rPr>
        <w:t>租赁期限届满后收回土地经营权；</w:t>
      </w:r>
    </w:p>
    <w:p w14:paraId="6C037918">
      <w:pPr>
        <w:pStyle w:val="7"/>
        <w:numPr>
          <w:ilvl w:val="0"/>
          <w:numId w:val="4"/>
        </w:numPr>
        <w:tabs>
          <w:tab w:val="left" w:pos="776"/>
          <w:tab w:val="left" w:pos="9078"/>
        </w:tabs>
        <w:spacing w:before="109" w:after="0" w:line="240" w:lineRule="auto"/>
        <w:ind w:left="775" w:right="0" w:hanging="218"/>
        <w:jc w:val="left"/>
        <w:rPr>
          <w:sz w:val="22"/>
        </w:rPr>
      </w:pPr>
      <w:r>
        <w:rPr>
          <w:color w:val="231F20"/>
          <w:sz w:val="22"/>
        </w:rPr>
        <w:t>其他</w:t>
      </w:r>
      <w:r>
        <w:rPr>
          <w:color w:val="231F20"/>
          <w:spacing w:val="-1"/>
          <w:sz w:val="22"/>
        </w:rPr>
        <w:t xml:space="preserve"> </w:t>
      </w:r>
      <w:r>
        <w:rPr>
          <w:color w:val="231F20"/>
          <w:sz w:val="22"/>
        </w:rPr>
        <w:t>:</w:t>
      </w:r>
      <w:r>
        <w:rPr>
          <w:color w:val="231F20"/>
          <w:sz w:val="22"/>
          <w:u w:val="single" w:color="231F20"/>
        </w:rPr>
        <w:t xml:space="preserve"> </w:t>
      </w:r>
      <w:r>
        <w:rPr>
          <w:rFonts w:hint="eastAsia"/>
          <w:color w:val="231F20"/>
          <w:sz w:val="22"/>
          <w:u w:val="single" w:color="231F20"/>
          <w:lang w:eastAsia="zh-CN"/>
        </w:rPr>
        <w:t>无</w:t>
      </w:r>
      <w:r>
        <w:rPr>
          <w:color w:val="231F20"/>
          <w:sz w:val="22"/>
          <w:u w:val="single" w:color="231F20"/>
        </w:rPr>
        <w:tab/>
      </w:r>
      <w:r>
        <w:rPr>
          <w:color w:val="231F20"/>
          <w:sz w:val="22"/>
        </w:rPr>
        <w:t>。</w:t>
      </w:r>
    </w:p>
    <w:p w14:paraId="0FC48030">
      <w:pPr>
        <w:pStyle w:val="3"/>
        <w:spacing w:before="109"/>
        <w:ind w:left="447"/>
      </w:pPr>
      <w:r>
        <w:rPr>
          <w:color w:val="231F20"/>
        </w:rPr>
        <w:t>（二）甲方的义务</w:t>
      </w:r>
    </w:p>
    <w:p w14:paraId="54022FFF">
      <w:pPr>
        <w:pStyle w:val="7"/>
        <w:numPr>
          <w:ilvl w:val="0"/>
          <w:numId w:val="5"/>
        </w:numPr>
        <w:tabs>
          <w:tab w:val="left" w:pos="776"/>
        </w:tabs>
        <w:spacing w:before="109" w:after="0" w:line="240" w:lineRule="auto"/>
        <w:ind w:left="117" w:right="0" w:firstLine="440"/>
        <w:jc w:val="left"/>
        <w:rPr>
          <w:sz w:val="22"/>
        </w:rPr>
      </w:pPr>
      <w:r>
        <w:rPr>
          <w:color w:val="231F20"/>
          <w:sz w:val="22"/>
        </w:rPr>
        <w:t>按照合同约定交付出租土地；</w:t>
      </w:r>
    </w:p>
    <w:p w14:paraId="45B8AE22">
      <w:pPr>
        <w:pStyle w:val="7"/>
        <w:numPr>
          <w:ilvl w:val="0"/>
          <w:numId w:val="5"/>
        </w:numPr>
        <w:tabs>
          <w:tab w:val="left" w:pos="776"/>
          <w:tab w:val="left" w:pos="2368"/>
        </w:tabs>
        <w:spacing w:before="109" w:after="0" w:line="319" w:lineRule="auto"/>
        <w:ind w:left="117" w:right="215" w:firstLine="440"/>
        <w:jc w:val="left"/>
        <w:rPr>
          <w:sz w:val="22"/>
        </w:rPr>
      </w:pPr>
      <w:r>
        <w:rPr>
          <w:color w:val="231F20"/>
          <w:sz w:val="22"/>
        </w:rPr>
        <w:t>合同生效后</w:t>
      </w:r>
      <w:r>
        <w:rPr>
          <w:color w:val="231F20"/>
          <w:sz w:val="22"/>
          <w:u w:val="single" w:color="231F20"/>
        </w:rPr>
        <w:t xml:space="preserve"> </w:t>
      </w:r>
      <w:r>
        <w:rPr>
          <w:rFonts w:hint="eastAsia"/>
          <w:color w:val="231F20"/>
          <w:sz w:val="22"/>
          <w:u w:val="single" w:color="231F20"/>
          <w:lang w:val="en-US" w:eastAsia="zh-CN"/>
        </w:rPr>
        <w:t>30</w:t>
      </w:r>
      <w:r>
        <w:rPr>
          <w:color w:val="231F20"/>
          <w:sz w:val="22"/>
        </w:rPr>
        <w:t>日内依据《中华人民共和国农村土地承包法》第三十六条的规定向发包方备案；</w:t>
      </w:r>
    </w:p>
    <w:p w14:paraId="41CB6DF5">
      <w:pPr>
        <w:pStyle w:val="7"/>
        <w:numPr>
          <w:ilvl w:val="0"/>
          <w:numId w:val="5"/>
        </w:numPr>
        <w:tabs>
          <w:tab w:val="left" w:pos="776"/>
        </w:tabs>
        <w:spacing w:before="26" w:after="0" w:line="240" w:lineRule="auto"/>
        <w:ind w:left="117" w:right="0" w:firstLine="440"/>
        <w:jc w:val="left"/>
        <w:rPr>
          <w:sz w:val="22"/>
        </w:rPr>
      </w:pPr>
      <w:r>
        <w:rPr>
          <w:color w:val="231F20"/>
          <w:sz w:val="22"/>
        </w:rPr>
        <w:t>不得干涉和妨碍乙方依法进行的农业生产经营活动；</w:t>
      </w:r>
    </w:p>
    <w:p w14:paraId="24C42B7D">
      <w:pPr>
        <w:pStyle w:val="7"/>
        <w:numPr>
          <w:ilvl w:val="0"/>
          <w:numId w:val="5"/>
        </w:numPr>
        <w:tabs>
          <w:tab w:val="left" w:pos="776"/>
          <w:tab w:val="left" w:pos="9078"/>
        </w:tabs>
        <w:spacing w:before="109" w:after="0" w:line="240" w:lineRule="auto"/>
        <w:ind w:left="117" w:right="0" w:firstLine="440"/>
        <w:jc w:val="left"/>
        <w:rPr>
          <w:sz w:val="22"/>
        </w:rPr>
      </w:pPr>
      <w:r>
        <w:rPr>
          <w:color w:val="231F20"/>
          <w:sz w:val="22"/>
        </w:rPr>
        <w:t>其他</w:t>
      </w:r>
      <w:r>
        <w:rPr>
          <w:color w:val="231F20"/>
          <w:spacing w:val="-1"/>
          <w:sz w:val="22"/>
        </w:rPr>
        <w:t xml:space="preserve"> </w:t>
      </w:r>
      <w:r>
        <w:rPr>
          <w:color w:val="231F20"/>
          <w:sz w:val="22"/>
        </w:rPr>
        <w:t>:</w:t>
      </w:r>
      <w:r>
        <w:rPr>
          <w:color w:val="231F20"/>
          <w:sz w:val="22"/>
          <w:u w:val="single" w:color="231F20"/>
        </w:rPr>
        <w:t xml:space="preserve"> </w:t>
      </w:r>
      <w:r>
        <w:rPr>
          <w:rFonts w:hint="eastAsia"/>
          <w:color w:val="231F20"/>
          <w:sz w:val="22"/>
          <w:u w:val="single" w:color="231F20"/>
          <w:lang w:eastAsia="zh-CN"/>
        </w:rPr>
        <w:t>无</w:t>
      </w:r>
      <w:r>
        <w:rPr>
          <w:color w:val="231F20"/>
          <w:sz w:val="22"/>
          <w:u w:val="single" w:color="231F20"/>
        </w:rPr>
        <w:tab/>
      </w:r>
      <w:r>
        <w:rPr>
          <w:color w:val="231F20"/>
          <w:sz w:val="22"/>
        </w:rPr>
        <w:t>。</w:t>
      </w:r>
    </w:p>
    <w:p w14:paraId="00E803EE">
      <w:pPr>
        <w:pStyle w:val="3"/>
        <w:spacing w:before="103"/>
        <w:ind w:left="557"/>
        <w:rPr>
          <w:rFonts w:hint="eastAsia" w:ascii="方正黑体_GBK" w:eastAsia="方正黑体_GBK"/>
        </w:rPr>
      </w:pPr>
      <w:r>
        <w:rPr>
          <w:rFonts w:hint="eastAsia" w:ascii="方正黑体_GBK" w:eastAsia="方正黑体_GBK"/>
          <w:color w:val="231F20"/>
        </w:rPr>
        <w:t>八、乙方的权利和义务</w:t>
      </w:r>
    </w:p>
    <w:p w14:paraId="3D645314">
      <w:pPr>
        <w:pStyle w:val="3"/>
        <w:spacing w:before="122"/>
        <w:ind w:left="447"/>
      </w:pPr>
      <w:r>
        <w:rPr>
          <w:color w:val="231F20"/>
        </w:rPr>
        <w:t>（一）乙方的权利</w:t>
      </w:r>
    </w:p>
    <w:p w14:paraId="102A6AA4">
      <w:pPr>
        <w:pStyle w:val="7"/>
        <w:numPr>
          <w:ilvl w:val="0"/>
          <w:numId w:val="6"/>
        </w:numPr>
        <w:tabs>
          <w:tab w:val="left" w:pos="776"/>
        </w:tabs>
        <w:spacing w:before="109" w:after="0" w:line="240" w:lineRule="auto"/>
        <w:ind w:left="117" w:right="0" w:firstLine="440"/>
        <w:jc w:val="left"/>
        <w:rPr>
          <w:sz w:val="22"/>
        </w:rPr>
      </w:pPr>
      <w:r>
        <w:rPr>
          <w:color w:val="231F20"/>
          <w:sz w:val="22"/>
        </w:rPr>
        <w:t>要求甲方按照合同约定交付出租土地；</w:t>
      </w:r>
    </w:p>
    <w:p w14:paraId="13B1193F">
      <w:pPr>
        <w:pStyle w:val="7"/>
        <w:numPr>
          <w:ilvl w:val="0"/>
          <w:numId w:val="6"/>
        </w:numPr>
        <w:tabs>
          <w:tab w:val="left" w:pos="776"/>
        </w:tabs>
        <w:spacing w:before="109" w:after="0" w:line="240" w:lineRule="auto"/>
        <w:ind w:left="117" w:right="0" w:firstLine="440"/>
        <w:jc w:val="left"/>
        <w:rPr>
          <w:sz w:val="22"/>
        </w:rPr>
      </w:pPr>
      <w:r>
        <w:rPr>
          <w:color w:val="231F20"/>
          <w:sz w:val="22"/>
        </w:rPr>
        <w:t>在合同约定的期限内占有农村土地，自主开展农业生产经营并取得收益；</w:t>
      </w:r>
    </w:p>
    <w:p w14:paraId="2174314B">
      <w:pPr>
        <w:pStyle w:val="7"/>
        <w:numPr>
          <w:ilvl w:val="0"/>
          <w:numId w:val="6"/>
        </w:numPr>
        <w:tabs>
          <w:tab w:val="left" w:pos="777"/>
        </w:tabs>
        <w:spacing w:before="109" w:after="0" w:line="319" w:lineRule="auto"/>
        <w:ind w:left="117" w:right="215" w:firstLine="440"/>
        <w:jc w:val="left"/>
        <w:rPr>
          <w:sz w:val="22"/>
        </w:rPr>
      </w:pPr>
      <w:r>
        <w:rPr>
          <w:color w:val="231F20"/>
          <w:sz w:val="22"/>
        </w:rPr>
        <w:t>经甲方同意，乙方依法投资改良土壤，建设农业生产附属、配套设施，并有权按照合同约定对其投资部分获得合理补偿；</w:t>
      </w:r>
    </w:p>
    <w:p w14:paraId="2A8711EB">
      <w:pPr>
        <w:pStyle w:val="7"/>
        <w:numPr>
          <w:ilvl w:val="0"/>
          <w:numId w:val="6"/>
        </w:numPr>
        <w:tabs>
          <w:tab w:val="left" w:pos="776"/>
        </w:tabs>
        <w:spacing w:before="26" w:after="0" w:line="240" w:lineRule="auto"/>
        <w:ind w:left="117" w:right="0" w:firstLine="440"/>
        <w:jc w:val="left"/>
        <w:rPr>
          <w:sz w:val="22"/>
        </w:rPr>
      </w:pPr>
      <w:r>
        <w:rPr>
          <w:color w:val="231F20"/>
          <w:sz w:val="22"/>
        </w:rPr>
        <w:t>租赁期限届满，有权在同等条件下优先承租；</w:t>
      </w:r>
    </w:p>
    <w:p w14:paraId="6008FC5E">
      <w:pPr>
        <w:pStyle w:val="7"/>
        <w:numPr>
          <w:ilvl w:val="0"/>
          <w:numId w:val="6"/>
        </w:numPr>
        <w:tabs>
          <w:tab w:val="left" w:pos="776"/>
          <w:tab w:val="left" w:pos="9078"/>
        </w:tabs>
        <w:spacing w:before="109" w:after="0" w:line="240" w:lineRule="auto"/>
        <w:ind w:left="117" w:right="0" w:firstLine="440"/>
        <w:jc w:val="left"/>
        <w:rPr>
          <w:sz w:val="22"/>
        </w:rPr>
      </w:pPr>
      <w:r>
        <w:rPr>
          <w:color w:val="231F20"/>
          <w:sz w:val="22"/>
        </w:rPr>
        <w:t>其他</w:t>
      </w:r>
      <w:r>
        <w:rPr>
          <w:color w:val="231F20"/>
          <w:spacing w:val="-1"/>
          <w:sz w:val="22"/>
        </w:rPr>
        <w:t xml:space="preserve"> </w:t>
      </w:r>
      <w:r>
        <w:rPr>
          <w:color w:val="231F20"/>
          <w:sz w:val="22"/>
        </w:rPr>
        <w:t>:</w:t>
      </w:r>
      <w:r>
        <w:rPr>
          <w:color w:val="231F20"/>
          <w:sz w:val="22"/>
          <w:u w:val="single" w:color="231F20"/>
        </w:rPr>
        <w:t xml:space="preserve"> </w:t>
      </w:r>
      <w:r>
        <w:rPr>
          <w:rFonts w:hint="eastAsia"/>
          <w:color w:val="231F20"/>
          <w:sz w:val="22"/>
          <w:u w:val="single" w:color="231F20"/>
          <w:lang w:eastAsia="zh-CN"/>
        </w:rPr>
        <w:t>无</w:t>
      </w:r>
      <w:r>
        <w:rPr>
          <w:color w:val="231F20"/>
          <w:sz w:val="22"/>
          <w:u w:val="single" w:color="231F20"/>
        </w:rPr>
        <w:tab/>
      </w:r>
      <w:r>
        <w:rPr>
          <w:color w:val="231F20"/>
          <w:sz w:val="22"/>
        </w:rPr>
        <w:t>。</w:t>
      </w:r>
    </w:p>
    <w:p w14:paraId="1B643D1D">
      <w:pPr>
        <w:pStyle w:val="3"/>
        <w:spacing w:before="109"/>
        <w:ind w:left="447"/>
      </w:pPr>
      <w:r>
        <w:rPr>
          <w:color w:val="231F20"/>
        </w:rPr>
        <w:t>（二）乙方的义务</w:t>
      </w:r>
    </w:p>
    <w:p w14:paraId="0F1D8D81">
      <w:pPr>
        <w:pStyle w:val="7"/>
        <w:numPr>
          <w:ilvl w:val="0"/>
          <w:numId w:val="7"/>
        </w:numPr>
        <w:tabs>
          <w:tab w:val="left" w:pos="776"/>
        </w:tabs>
        <w:spacing w:before="109" w:after="0" w:line="240" w:lineRule="auto"/>
        <w:ind w:left="117" w:right="0" w:firstLine="440"/>
        <w:jc w:val="left"/>
        <w:rPr>
          <w:sz w:val="22"/>
        </w:rPr>
      </w:pPr>
      <w:r>
        <w:rPr>
          <w:color w:val="231F20"/>
          <w:sz w:val="22"/>
        </w:rPr>
        <w:t>按照合同约定及时接受出租土地并按照约定向甲方支付租金；</w:t>
      </w:r>
    </w:p>
    <w:p w14:paraId="725F058E">
      <w:pPr>
        <w:pStyle w:val="7"/>
        <w:numPr>
          <w:ilvl w:val="0"/>
          <w:numId w:val="7"/>
        </w:numPr>
        <w:tabs>
          <w:tab w:val="left" w:pos="776"/>
        </w:tabs>
        <w:spacing w:before="109" w:after="0" w:line="319" w:lineRule="auto"/>
        <w:ind w:left="117" w:right="212" w:firstLine="440"/>
        <w:jc w:val="left"/>
        <w:rPr>
          <w:sz w:val="22"/>
        </w:rPr>
      </w:pPr>
      <w:r>
        <w:rPr>
          <w:color w:val="231F20"/>
          <w:sz w:val="22"/>
        </w:rPr>
        <w:t>在法律法规政策规定和合同约定允许范围内合理利用出租土地，确保农地农用，符合当地粮食生产等产业规划，不得弃耕抛荒，不得破坏农业综合生产能力和农业生态环境；</w:t>
      </w:r>
    </w:p>
    <w:p w14:paraId="1BBE2967">
      <w:pPr>
        <w:pStyle w:val="7"/>
        <w:numPr>
          <w:ilvl w:val="0"/>
          <w:numId w:val="7"/>
        </w:numPr>
        <w:tabs>
          <w:tab w:val="left" w:pos="776"/>
        </w:tabs>
        <w:spacing w:before="26" w:after="0" w:line="319" w:lineRule="auto"/>
        <w:ind w:left="117" w:right="212" w:firstLine="440"/>
        <w:jc w:val="both"/>
        <w:rPr>
          <w:sz w:val="22"/>
        </w:rPr>
      </w:pPr>
      <w:r>
        <w:rPr>
          <w:color w:val="231F20"/>
          <w:sz w:val="22"/>
        </w:rPr>
        <w:t>依据有关法律法规保护出租土地，禁止改变出租土地的农业用途，禁止占用出租土地建窑、建坟或者擅自在出租土地上建房、挖砂、采石、采矿、取土等，禁止占用出租的永久基本农田发展林果业和挖塘养鱼；</w:t>
      </w:r>
    </w:p>
    <w:p w14:paraId="78C2C40D">
      <w:pPr>
        <w:spacing w:after="0" w:line="319" w:lineRule="auto"/>
        <w:jc w:val="both"/>
        <w:rPr>
          <w:sz w:val="22"/>
        </w:rPr>
        <w:sectPr>
          <w:pgSz w:w="11910" w:h="16840"/>
          <w:pgMar w:top="1580" w:right="1200" w:bottom="1020" w:left="1300" w:header="0" w:footer="832" w:gutter="0"/>
          <w:cols w:space="720" w:num="1"/>
        </w:sectPr>
      </w:pPr>
    </w:p>
    <w:p w14:paraId="5EB02A46">
      <w:pPr>
        <w:pStyle w:val="7"/>
        <w:numPr>
          <w:ilvl w:val="0"/>
          <w:numId w:val="7"/>
        </w:numPr>
        <w:tabs>
          <w:tab w:val="left" w:pos="776"/>
          <w:tab w:val="left" w:pos="9078"/>
        </w:tabs>
        <w:spacing w:before="24" w:after="0" w:line="240" w:lineRule="auto"/>
        <w:ind w:left="117" w:right="0" w:firstLine="440"/>
        <w:jc w:val="left"/>
        <w:rPr>
          <w:sz w:val="22"/>
        </w:rPr>
      </w:pPr>
      <w:r>
        <w:rPr>
          <w:color w:val="231F20"/>
          <w:sz w:val="22"/>
        </w:rPr>
        <w:t>其他</w:t>
      </w:r>
      <w:r>
        <w:rPr>
          <w:color w:val="231F20"/>
          <w:spacing w:val="-1"/>
          <w:sz w:val="22"/>
        </w:rPr>
        <w:t xml:space="preserve"> </w:t>
      </w:r>
      <w:r>
        <w:rPr>
          <w:color w:val="231F20"/>
          <w:sz w:val="22"/>
        </w:rPr>
        <w:t>:</w:t>
      </w:r>
      <w:r>
        <w:rPr>
          <w:color w:val="231F20"/>
          <w:sz w:val="22"/>
          <w:u w:val="single" w:color="231F20"/>
        </w:rPr>
        <w:t xml:space="preserve"> </w:t>
      </w:r>
      <w:r>
        <w:rPr>
          <w:rFonts w:hint="eastAsia"/>
          <w:color w:val="231F20"/>
          <w:sz w:val="22"/>
          <w:u w:val="single" w:color="231F20"/>
          <w:lang w:eastAsia="zh-CN"/>
        </w:rPr>
        <w:t>无</w:t>
      </w:r>
      <w:r>
        <w:rPr>
          <w:color w:val="231F20"/>
          <w:sz w:val="22"/>
          <w:u w:val="single" w:color="231F20"/>
        </w:rPr>
        <w:tab/>
      </w:r>
      <w:r>
        <w:rPr>
          <w:color w:val="231F20"/>
          <w:sz w:val="22"/>
        </w:rPr>
        <w:t>。</w:t>
      </w:r>
    </w:p>
    <w:p w14:paraId="1D1E0761">
      <w:pPr>
        <w:pStyle w:val="3"/>
        <w:spacing w:before="103"/>
        <w:ind w:left="557"/>
        <w:rPr>
          <w:rFonts w:hint="eastAsia" w:ascii="方正黑体_GBK" w:eastAsia="方正黑体_GBK"/>
        </w:rPr>
      </w:pPr>
      <w:r>
        <w:rPr>
          <w:rFonts w:hint="eastAsia" w:ascii="方正黑体_GBK" w:eastAsia="方正黑体_GBK"/>
          <w:color w:val="231F20"/>
        </w:rPr>
        <w:t>九、其他约定</w:t>
      </w:r>
    </w:p>
    <w:p w14:paraId="43515478">
      <w:pPr>
        <w:pStyle w:val="3"/>
        <w:spacing w:before="122"/>
        <w:ind w:left="447"/>
      </w:pPr>
      <w:r>
        <w:rPr>
          <w:color w:val="231F20"/>
        </w:rPr>
        <w:t>（一）甲方同意乙方依法</w:t>
      </w:r>
    </w:p>
    <w:p w14:paraId="4CF2144F">
      <w:pPr>
        <w:pStyle w:val="3"/>
        <w:tabs>
          <w:tab w:val="left" w:pos="2757"/>
        </w:tabs>
        <w:spacing w:before="109"/>
        <w:ind w:left="557"/>
      </w:pPr>
      <w:r>
        <w:rPr>
          <w:rFonts w:hint="eastAsia"/>
          <w:color w:val="231F20"/>
          <w:lang w:eastAsia="zh-CN"/>
        </w:rPr>
        <w:t>☑</w:t>
      </w:r>
      <w:r>
        <w:rPr>
          <w:color w:val="231F20"/>
        </w:rPr>
        <w:t>投资改良土壤</w:t>
      </w:r>
      <w:r>
        <w:rPr>
          <w:color w:val="231F20"/>
        </w:rPr>
        <w:tab/>
      </w:r>
      <w:r>
        <w:rPr>
          <w:rFonts w:hint="eastAsia"/>
          <w:color w:val="231F20"/>
          <w:lang w:eastAsia="zh-CN"/>
        </w:rPr>
        <w:t>☑</w:t>
      </w:r>
      <w:r>
        <w:rPr>
          <w:color w:val="231F20"/>
        </w:rPr>
        <w:t>建设农业生产附属、配套设施</w:t>
      </w:r>
    </w:p>
    <w:p w14:paraId="7A7E3A48">
      <w:pPr>
        <w:pStyle w:val="3"/>
        <w:tabs>
          <w:tab w:val="left" w:pos="3637"/>
        </w:tabs>
        <w:spacing w:before="109"/>
        <w:ind w:left="557"/>
      </w:pPr>
      <w:r>
        <w:rPr>
          <w:color w:val="231F20"/>
        </w:rPr>
        <w:t>□以土地经营权融资担保</w:t>
      </w:r>
      <w:r>
        <w:rPr>
          <w:color w:val="231F20"/>
        </w:rPr>
        <w:tab/>
      </w:r>
      <w:r>
        <w:rPr>
          <w:color w:val="231F20"/>
        </w:rPr>
        <w:t>□再流转土地经营权</w:t>
      </w:r>
    </w:p>
    <w:p w14:paraId="150875F1">
      <w:pPr>
        <w:pStyle w:val="3"/>
        <w:tabs>
          <w:tab w:val="left" w:pos="9078"/>
        </w:tabs>
        <w:spacing w:before="109"/>
        <w:ind w:left="557"/>
      </w:pPr>
      <w:r>
        <w:rPr>
          <w:color w:val="231F20"/>
        </w:rPr>
        <w:t>□其他 :</w:t>
      </w:r>
      <w:r>
        <w:rPr>
          <w:color w:val="231F20"/>
          <w:u w:val="single" w:color="231F20"/>
        </w:rPr>
        <w:t xml:space="preserve"> </w:t>
      </w:r>
      <w:r>
        <w:rPr>
          <w:color w:val="231F20"/>
          <w:u w:val="single" w:color="231F20"/>
        </w:rPr>
        <w:tab/>
      </w:r>
      <w:r>
        <w:rPr>
          <w:color w:val="231F20"/>
        </w:rPr>
        <w:t>。</w:t>
      </w:r>
    </w:p>
    <w:p w14:paraId="5F7AF170">
      <w:pPr>
        <w:pStyle w:val="3"/>
        <w:tabs>
          <w:tab w:val="left" w:pos="5322"/>
        </w:tabs>
        <w:spacing w:before="109"/>
        <w:ind w:left="447"/>
      </w:pPr>
      <w:r>
        <w:rPr>
          <w:color w:val="231F20"/>
        </w:rPr>
        <w:t>（二）该出租土地的财政补贴等归属</w:t>
      </w:r>
      <w:r>
        <w:rPr>
          <w:color w:val="231F20"/>
          <w:u w:val="single" w:color="231F20"/>
        </w:rPr>
        <w:t>：</w:t>
      </w:r>
      <w:r>
        <w:rPr>
          <w:rFonts w:hint="eastAsia"/>
          <w:color w:val="231F20"/>
          <w:u w:val="single" w:color="231F20"/>
          <w:lang w:eastAsia="zh-CN"/>
        </w:rPr>
        <w:t>耕地地力保护补贴归甲方，其他补贴归乙方</w:t>
      </w:r>
      <w:r>
        <w:rPr>
          <w:color w:val="231F20"/>
          <w:u w:val="single" w:color="231F20"/>
        </w:rPr>
        <w:tab/>
      </w:r>
      <w:r>
        <w:rPr>
          <w:color w:val="231F20"/>
        </w:rPr>
        <w:t>。</w:t>
      </w:r>
    </w:p>
    <w:p w14:paraId="3B2E1340">
      <w:pPr>
        <w:pStyle w:val="3"/>
        <w:tabs>
          <w:tab w:val="left" w:pos="1591"/>
          <w:tab w:val="left" w:pos="5389"/>
          <w:tab w:val="left" w:pos="8638"/>
          <w:tab w:val="left" w:pos="9188"/>
        </w:tabs>
        <w:spacing w:before="109" w:line="319" w:lineRule="auto"/>
        <w:ind w:right="215" w:firstLine="440" w:firstLineChars="200"/>
      </w:pPr>
      <w:r>
        <w:rPr>
          <w:rFonts w:hint="eastAsia"/>
          <w:color w:val="231F20"/>
          <w:lang w:eastAsia="zh-CN"/>
        </w:rPr>
        <w:t>（三）</w:t>
      </w:r>
      <w:r>
        <w:rPr>
          <w:color w:val="231F20"/>
        </w:rPr>
        <w:t>乙方向</w:t>
      </w:r>
      <w:r>
        <w:rPr>
          <w:rFonts w:ascii="Times New Roman" w:hAnsi="Times New Roman" w:eastAsia="Times New Roman"/>
          <w:color w:val="231F20"/>
          <w:u w:val="single" w:color="231F20"/>
        </w:rPr>
        <w:t xml:space="preserve"> </w:t>
      </w:r>
      <w:r>
        <w:rPr>
          <w:rFonts w:ascii="Times New Roman" w:hAnsi="Times New Roman" w:eastAsia="Times New Roman"/>
          <w:color w:val="231F20"/>
          <w:u w:val="single" w:color="231F20"/>
        </w:rPr>
        <w:tab/>
      </w:r>
      <w:r>
        <w:rPr>
          <w:color w:val="231F20"/>
        </w:rPr>
        <w:t>□缴纳</w:t>
      </w:r>
      <w:r>
        <w:rPr>
          <w:color w:val="231F20"/>
          <w:spacing w:val="7"/>
        </w:rPr>
        <w:t xml:space="preserve"> </w:t>
      </w:r>
      <w:r>
        <w:rPr>
          <w:rFonts w:hint="eastAsia"/>
          <w:color w:val="231F20"/>
          <w:lang w:eastAsia="zh-CN"/>
        </w:rPr>
        <w:t>☑</w:t>
      </w:r>
      <w:r>
        <w:rPr>
          <w:color w:val="231F20"/>
        </w:rPr>
        <w:t xml:space="preserve">不缴纳 </w:t>
      </w:r>
      <w:r>
        <w:rPr>
          <w:color w:val="231F20"/>
          <w:spacing w:val="15"/>
        </w:rPr>
        <w:t xml:space="preserve"> </w:t>
      </w:r>
      <w:r>
        <w:rPr>
          <w:color w:val="231F20"/>
        </w:rPr>
        <w:t>风险保障金</w:t>
      </w:r>
      <w:r>
        <w:rPr>
          <w:rFonts w:ascii="Times New Roman" w:hAnsi="Times New Roman" w:eastAsia="Times New Roman"/>
          <w:color w:val="231F20"/>
          <w:u w:val="single" w:color="231F20"/>
        </w:rPr>
        <w:t xml:space="preserve"> </w:t>
      </w:r>
      <w:r>
        <w:rPr>
          <w:rFonts w:ascii="Times New Roman" w:hAnsi="Times New Roman" w:eastAsia="Times New Roman"/>
          <w:color w:val="231F20"/>
          <w:u w:val="single" w:color="231F20"/>
        </w:rPr>
        <w:tab/>
      </w:r>
      <w:r>
        <w:rPr>
          <w:color w:val="231F20"/>
        </w:rPr>
        <w:t>元（大写</w:t>
      </w:r>
      <w:r>
        <w:rPr>
          <w:color w:val="231F20"/>
          <w:u w:val="single" w:color="231F20"/>
        </w:rPr>
        <w:t>：</w:t>
      </w:r>
      <w:r>
        <w:rPr>
          <w:color w:val="231F20"/>
          <w:u w:val="single" w:color="231F20"/>
        </w:rPr>
        <w:tab/>
      </w:r>
      <w:r>
        <w:rPr>
          <w:color w:val="231F20"/>
          <w:spacing w:val="-110"/>
        </w:rPr>
        <w:t>）</w:t>
      </w:r>
      <w:r>
        <w:rPr>
          <w:color w:val="231F20"/>
        </w:rPr>
        <w:t>，合同到期后的处理</w:t>
      </w:r>
      <w:r>
        <w:rPr>
          <w:color w:val="231F20"/>
          <w:u w:val="single" w:color="231F20"/>
        </w:rPr>
        <w:t>：</w:t>
      </w:r>
      <w:r>
        <w:rPr>
          <w:color w:val="231F20"/>
          <w:u w:val="single" w:color="231F20"/>
        </w:rPr>
        <w:tab/>
      </w:r>
      <w:r>
        <w:rPr>
          <w:color w:val="231F20"/>
          <w:u w:val="single" w:color="231F20"/>
        </w:rPr>
        <w:tab/>
      </w:r>
      <w:r>
        <w:rPr>
          <w:color w:val="231F20"/>
          <w:u w:val="single" w:color="231F20"/>
        </w:rPr>
        <w:tab/>
      </w:r>
    </w:p>
    <w:p w14:paraId="3868E742">
      <w:pPr>
        <w:pStyle w:val="3"/>
        <w:tabs>
          <w:tab w:val="left" w:pos="9078"/>
        </w:tabs>
        <w:spacing w:before="26"/>
        <w:ind w:left="11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1269E98D">
      <w:pPr>
        <w:pStyle w:val="3"/>
        <w:tabs>
          <w:tab w:val="left" w:pos="9078"/>
        </w:tabs>
        <w:spacing w:before="109" w:line="319" w:lineRule="auto"/>
        <w:ind w:left="117" w:right="105" w:firstLine="330"/>
      </w:pPr>
      <w:r>
        <w:rPr>
          <w:color w:val="231F20"/>
          <w:spacing w:val="2"/>
        </w:rPr>
        <w:t>（四）本合同期限</w:t>
      </w:r>
      <w:r>
        <w:rPr>
          <w:color w:val="231F20"/>
        </w:rPr>
        <w:t>内</w:t>
      </w:r>
      <w:r>
        <w:rPr>
          <w:color w:val="231F20"/>
          <w:spacing w:val="2"/>
        </w:rPr>
        <w:t>，出租土地被依法征</w:t>
      </w:r>
      <w:r>
        <w:rPr>
          <w:color w:val="231F20"/>
        </w:rPr>
        <w:t>收</w:t>
      </w:r>
      <w:r>
        <w:rPr>
          <w:color w:val="231F20"/>
          <w:spacing w:val="2"/>
        </w:rPr>
        <w:t>、征</w:t>
      </w:r>
      <w:r>
        <w:rPr>
          <w:color w:val="231F20"/>
        </w:rPr>
        <w:t>用</w:t>
      </w:r>
      <w:r>
        <w:rPr>
          <w:color w:val="231F20"/>
          <w:spacing w:val="2"/>
        </w:rPr>
        <w:t>、占用</w:t>
      </w:r>
      <w:r>
        <w:rPr>
          <w:color w:val="231F20"/>
        </w:rPr>
        <w:t>时</w:t>
      </w:r>
      <w:r>
        <w:rPr>
          <w:color w:val="231F20"/>
          <w:spacing w:val="2"/>
        </w:rPr>
        <w:t>，有关地上附着物及青苗补</w:t>
      </w:r>
      <w:r>
        <w:rPr>
          <w:color w:val="231F20"/>
        </w:rPr>
        <w:t>偿费的归属</w:t>
      </w:r>
      <w:r>
        <w:rPr>
          <w:color w:val="231F20"/>
          <w:u w:val="single" w:color="231F20"/>
        </w:rPr>
        <w:t>：</w:t>
      </w:r>
      <w:r>
        <w:rPr>
          <w:rFonts w:hint="eastAsia"/>
          <w:color w:val="231F20"/>
          <w:u w:val="single" w:color="231F20"/>
          <w:lang w:eastAsia="zh-CN"/>
        </w:rPr>
        <w:t>乙方</w:t>
      </w:r>
      <w:r>
        <w:rPr>
          <w:color w:val="231F20"/>
          <w:u w:val="single" w:color="231F20"/>
        </w:rPr>
        <w:tab/>
      </w:r>
      <w:r>
        <w:rPr>
          <w:color w:val="231F20"/>
        </w:rPr>
        <w:t>。</w:t>
      </w:r>
    </w:p>
    <w:p w14:paraId="5890E4A3">
      <w:pPr>
        <w:pStyle w:val="3"/>
        <w:tabs>
          <w:tab w:val="left" w:pos="9078"/>
        </w:tabs>
        <w:spacing w:before="25"/>
        <w:ind w:left="447"/>
      </w:pPr>
      <w:r>
        <w:rPr>
          <w:color w:val="231F20"/>
        </w:rPr>
        <w:t>（五）其他事项</w:t>
      </w:r>
      <w:r>
        <w:rPr>
          <w:color w:val="231F20"/>
          <w:u w:val="single" w:color="231F20"/>
        </w:rPr>
        <w:t>：</w:t>
      </w:r>
      <w:r>
        <w:rPr>
          <w:rFonts w:hint="eastAsia"/>
          <w:color w:val="231F20"/>
          <w:u w:val="single" w:color="231F20"/>
          <w:lang w:eastAsia="zh-CN"/>
        </w:rPr>
        <w:t>无</w:t>
      </w:r>
      <w:r>
        <w:rPr>
          <w:color w:val="231F20"/>
          <w:u w:val="single" w:color="231F20"/>
        </w:rPr>
        <w:tab/>
      </w:r>
      <w:r>
        <w:rPr>
          <w:color w:val="231F20"/>
        </w:rPr>
        <w:t>。</w:t>
      </w:r>
    </w:p>
    <w:p w14:paraId="575E7616">
      <w:pPr>
        <w:pStyle w:val="3"/>
        <w:spacing w:before="102"/>
        <w:ind w:left="557"/>
        <w:rPr>
          <w:rFonts w:hint="eastAsia" w:ascii="方正黑体_GBK" w:eastAsia="方正黑体_GBK"/>
        </w:rPr>
      </w:pPr>
      <w:r>
        <w:rPr>
          <w:rFonts w:hint="eastAsia" w:ascii="方正黑体_GBK" w:eastAsia="方正黑体_GBK"/>
          <w:color w:val="231F20"/>
        </w:rPr>
        <w:t>十、合同变更、解除和终止</w:t>
      </w:r>
    </w:p>
    <w:p w14:paraId="41946B2E">
      <w:pPr>
        <w:pStyle w:val="3"/>
        <w:spacing w:before="121" w:line="319" w:lineRule="auto"/>
        <w:ind w:left="117" w:right="209" w:firstLine="330"/>
        <w:jc w:val="both"/>
      </w:pPr>
      <w:r>
        <w:rPr>
          <w:color w:val="231F20"/>
        </w:rPr>
        <w:t>（一）合同有效期间，因不可抗力因素致使合同全部不能履行时，本合同自动终止，甲方将合同终止日至租赁到期日的期限内已收取的租金退还给乙方；致使合同部分不能履行的，其他部分继续履行，租金可以作相应调整。</w:t>
      </w:r>
    </w:p>
    <w:p w14:paraId="236DA706">
      <w:pPr>
        <w:pStyle w:val="3"/>
        <w:spacing w:before="25" w:line="319" w:lineRule="auto"/>
        <w:ind w:left="117" w:right="212" w:firstLine="330"/>
        <w:jc w:val="both"/>
      </w:pPr>
      <w:r>
        <w:rPr>
          <w:color w:val="231F20"/>
        </w:rPr>
        <w:t>（二）如乙方在合同期满后需要继续经营该出租土地，必须在合同期满前</w:t>
      </w:r>
      <w:r>
        <w:rPr>
          <w:color w:val="231F20"/>
          <w:u w:val="single" w:color="231F20"/>
        </w:rPr>
        <w:t xml:space="preserve"> </w:t>
      </w:r>
      <w:r>
        <w:rPr>
          <w:rFonts w:hint="eastAsia"/>
          <w:color w:val="231F20"/>
          <w:u w:val="single" w:color="231F20"/>
          <w:lang w:val="en-US" w:eastAsia="zh-CN"/>
        </w:rPr>
        <w:t>30</w:t>
      </w:r>
      <w:r>
        <w:rPr>
          <w:color w:val="231F20"/>
          <w:u w:val="single" w:color="231F20"/>
        </w:rPr>
        <w:t xml:space="preserve">  </w:t>
      </w:r>
      <w:r>
        <w:rPr>
          <w:color w:val="231F20"/>
        </w:rPr>
        <w:t>日内书面向甲方提出申请。如乙方不再继续经营的，必须在合同期满前</w:t>
      </w:r>
      <w:r>
        <w:rPr>
          <w:color w:val="231F20"/>
          <w:u w:val="single" w:color="231F20"/>
        </w:rPr>
        <w:t xml:space="preserve"> </w:t>
      </w:r>
      <w:r>
        <w:rPr>
          <w:rFonts w:hint="eastAsia"/>
          <w:color w:val="231F20"/>
          <w:u w:val="single" w:color="231F20"/>
          <w:lang w:val="en-US" w:eastAsia="zh-CN"/>
        </w:rPr>
        <w:t>30</w:t>
      </w:r>
      <w:r>
        <w:rPr>
          <w:color w:val="231F20"/>
          <w:u w:val="single" w:color="231F20"/>
        </w:rPr>
        <w:t xml:space="preserve"> </w:t>
      </w:r>
      <w:r>
        <w:rPr>
          <w:color w:val="231F20"/>
        </w:rPr>
        <w:t>日内书面通知甲方，并在合同期满后</w:t>
      </w:r>
      <w:r>
        <w:rPr>
          <w:color w:val="231F20"/>
          <w:u w:val="single" w:color="231F20"/>
        </w:rPr>
        <w:t xml:space="preserve">  </w:t>
      </w:r>
      <w:r>
        <w:rPr>
          <w:rFonts w:hint="eastAsia"/>
          <w:color w:val="231F20"/>
          <w:u w:val="single" w:color="231F20"/>
          <w:lang w:val="en-US" w:eastAsia="zh-CN"/>
        </w:rPr>
        <w:t>30</w:t>
      </w:r>
      <w:r>
        <w:rPr>
          <w:color w:val="231F20"/>
          <w:u w:val="single" w:color="231F20"/>
        </w:rPr>
        <w:t xml:space="preserve"> </w:t>
      </w:r>
      <w:r>
        <w:rPr>
          <w:color w:val="231F20"/>
        </w:rPr>
        <w:t>日内将原出租的土地交还给甲方。</w:t>
      </w:r>
    </w:p>
    <w:p w14:paraId="64C6DBBE">
      <w:pPr>
        <w:pStyle w:val="3"/>
        <w:spacing w:before="25" w:line="319" w:lineRule="auto"/>
        <w:ind w:left="117" w:right="215" w:firstLine="330"/>
      </w:pPr>
      <w:r>
        <w:rPr>
          <w:color w:val="231F20"/>
        </w:rPr>
        <w:t>（三）合同到期或者未到期由甲方依法提前收回出租土地时，乙方依法投资建设的农业生产附属、配套设施处置方式：</w:t>
      </w:r>
    </w:p>
    <w:p w14:paraId="3FA5B65C">
      <w:pPr>
        <w:pStyle w:val="3"/>
        <w:spacing w:before="25"/>
        <w:ind w:left="557"/>
      </w:pPr>
      <w:r>
        <w:rPr>
          <w:color w:val="231F20"/>
        </w:rPr>
        <w:t>□由甲方无偿处置。</w:t>
      </w:r>
    </w:p>
    <w:p w14:paraId="76CC694D">
      <w:pPr>
        <w:pStyle w:val="3"/>
        <w:spacing w:before="109"/>
        <w:ind w:left="557"/>
      </w:pPr>
      <w:r>
        <w:rPr>
          <w:color w:val="231F20"/>
        </w:rPr>
        <w:t>□经有资质的第三方评估后，由甲方支付价款购买。</w:t>
      </w:r>
    </w:p>
    <w:p w14:paraId="025D9AF6">
      <w:pPr>
        <w:pStyle w:val="3"/>
        <w:spacing w:before="109"/>
        <w:ind w:left="557"/>
      </w:pPr>
      <w:r>
        <w:rPr>
          <w:color w:val="231F20"/>
        </w:rPr>
        <w:t>□经双方协商后，由甲方支付价款购买。</w:t>
      </w:r>
    </w:p>
    <w:p w14:paraId="72384844">
      <w:pPr>
        <w:pStyle w:val="3"/>
        <w:spacing w:before="109"/>
        <w:ind w:left="557"/>
      </w:pPr>
      <w:r>
        <w:rPr>
          <w:rFonts w:hint="eastAsia"/>
          <w:color w:val="231F20"/>
          <w:lang w:eastAsia="zh-CN"/>
        </w:rPr>
        <w:t>☑</w:t>
      </w:r>
      <w:r>
        <w:rPr>
          <w:color w:val="231F20"/>
        </w:rPr>
        <w:t>由乙方恢复原状。</w:t>
      </w:r>
    </w:p>
    <w:p w14:paraId="3C9AD010">
      <w:pPr>
        <w:pStyle w:val="3"/>
        <w:tabs>
          <w:tab w:val="left" w:pos="9078"/>
        </w:tabs>
        <w:spacing w:before="109"/>
        <w:ind w:left="557"/>
      </w:pPr>
      <w:r>
        <w:rPr>
          <w:color w:val="231F20"/>
        </w:rPr>
        <w:t>□其他 :</w:t>
      </w:r>
      <w:r>
        <w:rPr>
          <w:color w:val="231F20"/>
          <w:u w:val="single" w:color="231F20"/>
        </w:rPr>
        <w:t xml:space="preserve"> </w:t>
      </w:r>
      <w:r>
        <w:rPr>
          <w:color w:val="231F20"/>
          <w:u w:val="single" w:color="231F20"/>
        </w:rPr>
        <w:tab/>
      </w:r>
      <w:r>
        <w:rPr>
          <w:color w:val="231F20"/>
        </w:rPr>
        <w:t>。</w:t>
      </w:r>
    </w:p>
    <w:p w14:paraId="191E6BC5">
      <w:pPr>
        <w:pStyle w:val="3"/>
        <w:spacing w:before="102"/>
        <w:ind w:left="557"/>
        <w:rPr>
          <w:rFonts w:hint="eastAsia" w:ascii="方正黑体_GBK" w:eastAsia="方正黑体_GBK"/>
        </w:rPr>
      </w:pPr>
      <w:r>
        <w:rPr>
          <w:rFonts w:hint="eastAsia" w:ascii="方正黑体_GBK" w:eastAsia="方正黑体_GBK"/>
          <w:color w:val="231F20"/>
        </w:rPr>
        <w:t>十一、违约责任</w:t>
      </w:r>
    </w:p>
    <w:p w14:paraId="79108408">
      <w:pPr>
        <w:pStyle w:val="3"/>
        <w:spacing w:before="121"/>
        <w:ind w:left="447"/>
      </w:pPr>
      <w:r>
        <w:rPr>
          <w:color w:val="231F20"/>
        </w:rPr>
        <w:t>（一）任何一方违约给对方造成损失的，违约方应承担赔偿责任。</w:t>
      </w:r>
    </w:p>
    <w:p w14:paraId="60EFE484">
      <w:pPr>
        <w:pStyle w:val="3"/>
        <w:spacing w:before="109"/>
        <w:ind w:left="447"/>
      </w:pPr>
      <w:r>
        <w:rPr>
          <w:color w:val="231F20"/>
        </w:rPr>
        <w:t>（二）甲方应按合同规定按时向乙方交付土地，逾期一日应向乙方支付年租金的万分之</w:t>
      </w:r>
    </w:p>
    <w:p w14:paraId="6C5300B0">
      <w:pPr>
        <w:pStyle w:val="3"/>
        <w:tabs>
          <w:tab w:val="left" w:pos="947"/>
          <w:tab w:val="left" w:pos="5228"/>
          <w:tab w:val="left" w:pos="8308"/>
        </w:tabs>
        <w:spacing w:before="109"/>
        <w:ind w:left="117"/>
        <w:sectPr>
          <w:pgSz w:w="11910" w:h="16840"/>
          <w:pgMar w:top="1580" w:right="1200" w:bottom="1020" w:left="1300" w:header="0" w:footer="832" w:gutter="0"/>
          <w:cols w:space="720" w:num="1"/>
        </w:sectPr>
      </w:pPr>
      <w:r>
        <w:rPr>
          <w:rFonts w:ascii="Times New Roman" w:eastAsia="Times New Roman"/>
          <w:color w:val="231F20"/>
          <w:u w:val="single" w:color="231F20"/>
        </w:rPr>
        <w:t xml:space="preserve"> </w:t>
      </w:r>
      <w:r>
        <w:rPr>
          <w:rFonts w:hint="eastAsia" w:ascii="Times New Roman" w:eastAsia="宋体"/>
          <w:color w:val="231F20"/>
          <w:u w:val="single" w:color="231F20"/>
          <w:lang w:eastAsia="zh-CN"/>
        </w:rPr>
        <w:t>十</w:t>
      </w:r>
      <w:r>
        <w:rPr>
          <w:color w:val="231F20"/>
          <w:u w:val="single" w:color="231F20"/>
        </w:rPr>
        <w:t>（</w:t>
      </w:r>
      <w:r>
        <w:rPr>
          <w:color w:val="231F20"/>
        </w:rPr>
        <w:t>大写</w:t>
      </w:r>
      <w:r>
        <w:rPr>
          <w:color w:val="231F20"/>
          <w:u w:val="single" w:color="231F20"/>
        </w:rPr>
        <w:t>：</w:t>
      </w:r>
      <w:r>
        <w:rPr>
          <w:rFonts w:hint="eastAsia"/>
          <w:color w:val="231F20"/>
          <w:u w:val="single" w:color="231F20"/>
          <w:lang w:eastAsia="zh-CN"/>
        </w:rPr>
        <w:t>伍拾叁元壹角</w:t>
      </w:r>
      <w:r>
        <w:rPr>
          <w:color w:val="231F20"/>
        </w:rPr>
        <w:t>）作为违约金。逾期超过</w:t>
      </w:r>
      <w:r>
        <w:rPr>
          <w:color w:val="231F20"/>
          <w:u w:val="single" w:color="231F20"/>
        </w:rPr>
        <w:t xml:space="preserve"> </w:t>
      </w:r>
      <w:r>
        <w:rPr>
          <w:rFonts w:hint="eastAsia"/>
          <w:color w:val="231F20"/>
          <w:u w:val="single" w:color="231F20"/>
          <w:lang w:val="en-US" w:eastAsia="zh-CN"/>
        </w:rPr>
        <w:t>30</w:t>
      </w:r>
      <w:r>
        <w:rPr>
          <w:color w:val="231F20"/>
        </w:rPr>
        <w:t>日，乙方</w:t>
      </w:r>
    </w:p>
    <w:p w14:paraId="07F94FB9">
      <w:pPr>
        <w:pStyle w:val="3"/>
        <w:spacing w:before="24"/>
      </w:pPr>
      <w:r>
        <w:rPr>
          <w:color w:val="231F20"/>
        </w:rPr>
        <w:t>有权解除合同，甲方应当赔偿损失。</w:t>
      </w:r>
    </w:p>
    <w:p w14:paraId="4603DD67">
      <w:pPr>
        <w:pStyle w:val="3"/>
        <w:spacing w:before="109" w:line="319" w:lineRule="auto"/>
        <w:ind w:left="117" w:right="213" w:firstLine="330"/>
        <w:jc w:val="both"/>
      </w:pPr>
      <w:r>
        <w:rPr>
          <w:color w:val="231F20"/>
        </w:rPr>
        <w:t>（三）甲方出租的土地存在权属纠纷或经济纠纷，致使合同全部或部分不能履行的，甲方应当赔偿损失。</w:t>
      </w:r>
    </w:p>
    <w:p w14:paraId="12527984">
      <w:pPr>
        <w:pStyle w:val="3"/>
        <w:spacing w:before="25" w:line="319" w:lineRule="auto"/>
        <w:ind w:left="117" w:right="215" w:firstLine="330"/>
        <w:jc w:val="both"/>
      </w:pPr>
      <w:r>
        <w:rPr>
          <w:color w:val="231F20"/>
        </w:rPr>
        <w:t>（四）甲方违反合同约定擅自干涉和破坏乙方的生产经营 , 致使乙方无法进行正常的生产经营活动的，乙方有权解除合同，甲方应当赔偿损失。</w:t>
      </w:r>
    </w:p>
    <w:p w14:paraId="30065DA0">
      <w:pPr>
        <w:pStyle w:val="3"/>
        <w:tabs>
          <w:tab w:val="left" w:pos="1734"/>
          <w:tab w:val="left" w:pos="5199"/>
          <w:tab w:val="left" w:pos="8308"/>
        </w:tabs>
        <w:spacing w:before="25" w:line="319" w:lineRule="auto"/>
        <w:ind w:left="117" w:right="208" w:firstLine="330"/>
        <w:jc w:val="both"/>
      </w:pPr>
      <w:r>
        <w:rPr>
          <w:color w:val="231F20"/>
          <w:spacing w:val="2"/>
        </w:rPr>
        <w:t>（五）乙方应按照合同规定按时足额向甲方支付租</w:t>
      </w:r>
      <w:r>
        <w:rPr>
          <w:color w:val="231F20"/>
        </w:rPr>
        <w:t>金</w:t>
      </w:r>
      <w:r>
        <w:rPr>
          <w:color w:val="231F20"/>
          <w:spacing w:val="2"/>
        </w:rPr>
        <w:t>，逾期一日乙方应向甲方支付年租金</w:t>
      </w:r>
      <w:r>
        <w:rPr>
          <w:color w:val="231F20"/>
        </w:rPr>
        <w:t>的万分之</w:t>
      </w:r>
      <w:r>
        <w:rPr>
          <w:color w:val="231F20"/>
          <w:u w:val="single" w:color="231F20"/>
        </w:rPr>
        <w:t xml:space="preserve"> </w:t>
      </w:r>
      <w:r>
        <w:rPr>
          <w:rFonts w:hint="eastAsia"/>
          <w:color w:val="231F20"/>
          <w:u w:val="single" w:color="231F20"/>
          <w:lang w:eastAsia="zh-CN"/>
        </w:rPr>
        <w:t>十</w:t>
      </w:r>
      <w:r>
        <w:rPr>
          <w:color w:val="231F20"/>
          <w:u w:val="single" w:color="231F20"/>
        </w:rPr>
        <w:t>（</w:t>
      </w:r>
      <w:r>
        <w:rPr>
          <w:color w:val="231F20"/>
        </w:rPr>
        <w:t>大写</w:t>
      </w:r>
      <w:r>
        <w:rPr>
          <w:color w:val="231F20"/>
          <w:u w:val="single" w:color="231F20"/>
        </w:rPr>
        <w:t>：</w:t>
      </w:r>
      <w:r>
        <w:rPr>
          <w:rFonts w:hint="eastAsia"/>
          <w:color w:val="231F20"/>
          <w:u w:val="single" w:color="231F20"/>
          <w:lang w:eastAsia="zh-CN"/>
        </w:rPr>
        <w:t>伍拾叁元壹角</w:t>
      </w:r>
      <w:r>
        <w:rPr>
          <w:color w:val="231F20"/>
        </w:rPr>
        <w:t>）作为违约金。逾期超过</w:t>
      </w:r>
      <w:r>
        <w:rPr>
          <w:color w:val="231F20"/>
          <w:u w:val="single" w:color="231F20"/>
        </w:rPr>
        <w:t xml:space="preserve"> </w:t>
      </w:r>
      <w:r>
        <w:rPr>
          <w:rFonts w:hint="eastAsia"/>
          <w:color w:val="231F20"/>
          <w:u w:val="single" w:color="231F20"/>
          <w:lang w:val="en-US" w:eastAsia="zh-CN"/>
        </w:rPr>
        <w:t>30</w:t>
      </w:r>
      <w:r>
        <w:rPr>
          <w:color w:val="231F20"/>
        </w:rPr>
        <w:t>日，甲方有权解除合同，乙方应当赔偿损失。</w:t>
      </w:r>
    </w:p>
    <w:p w14:paraId="5A6BABD7">
      <w:pPr>
        <w:pStyle w:val="3"/>
        <w:spacing w:before="25" w:line="319" w:lineRule="auto"/>
        <w:ind w:left="117" w:right="219" w:firstLine="330"/>
        <w:jc w:val="both"/>
      </w:pPr>
      <w:r>
        <w:rPr>
          <w:color w:val="231F20"/>
          <w:spacing w:val="-7"/>
        </w:rPr>
        <w:t>（六）</w:t>
      </w:r>
      <w:r>
        <w:rPr>
          <w:color w:val="231F20"/>
          <w:spacing w:val="-9"/>
        </w:rPr>
        <w:t>乙方擅自改变出租土地的农业用途、弃耕抛荒连续两年以上、给出租土地造成严重损害或者严重破坏土地生态环境的，甲方有权解除合同、收回该土地经营权，并要求乙方赔偿损失。</w:t>
      </w:r>
    </w:p>
    <w:p w14:paraId="3D7409FE">
      <w:pPr>
        <w:pStyle w:val="3"/>
        <w:tabs>
          <w:tab w:val="left" w:pos="7370"/>
        </w:tabs>
        <w:spacing w:before="25" w:line="319" w:lineRule="auto"/>
        <w:ind w:left="117" w:right="213" w:firstLine="330"/>
        <w:jc w:val="both"/>
      </w:pPr>
      <w:r>
        <w:rPr>
          <w:color w:val="231F20"/>
          <w:spacing w:val="2"/>
        </w:rPr>
        <w:t>（七）合同期限届满</w:t>
      </w:r>
      <w:r>
        <w:rPr>
          <w:color w:val="231F20"/>
        </w:rPr>
        <w:t>的</w:t>
      </w:r>
      <w:r>
        <w:rPr>
          <w:color w:val="231F20"/>
          <w:spacing w:val="2"/>
        </w:rPr>
        <w:t>，乙方应当按照合同约定将原出租土地交还给甲</w:t>
      </w:r>
      <w:r>
        <w:rPr>
          <w:color w:val="231F20"/>
        </w:rPr>
        <w:t>方</w:t>
      </w:r>
      <w:r>
        <w:rPr>
          <w:color w:val="231F20"/>
          <w:spacing w:val="2"/>
        </w:rPr>
        <w:t>，逾期一日应向</w:t>
      </w:r>
      <w:r>
        <w:rPr>
          <w:color w:val="231F20"/>
        </w:rPr>
        <w:t>甲方支付年租金的万分之</w:t>
      </w:r>
      <w:r>
        <w:rPr>
          <w:color w:val="231F20"/>
          <w:u w:val="single" w:color="231F20"/>
        </w:rPr>
        <w:t xml:space="preserve">    </w:t>
      </w:r>
      <w:r>
        <w:rPr>
          <w:rFonts w:hint="eastAsia"/>
          <w:color w:val="231F20"/>
          <w:u w:val="single" w:color="231F20"/>
          <w:lang w:eastAsia="zh-CN"/>
        </w:rPr>
        <w:t>十</w:t>
      </w:r>
      <w:r>
        <w:rPr>
          <w:color w:val="231F20"/>
          <w:u w:val="single" w:color="231F20"/>
        </w:rPr>
        <w:t>（</w:t>
      </w:r>
      <w:r>
        <w:rPr>
          <w:color w:val="231F20"/>
        </w:rPr>
        <w:t>大写</w:t>
      </w:r>
      <w:r>
        <w:rPr>
          <w:color w:val="231F20"/>
          <w:u w:val="single" w:color="231F20"/>
        </w:rPr>
        <w:t>：</w:t>
      </w:r>
      <w:r>
        <w:rPr>
          <w:rFonts w:hint="eastAsia"/>
          <w:color w:val="231F20"/>
          <w:u w:val="single" w:color="231F20"/>
          <w:lang w:eastAsia="zh-CN"/>
        </w:rPr>
        <w:t>伍拾叁元壹角</w:t>
      </w:r>
      <w:r>
        <w:rPr>
          <w:color w:val="231F20"/>
        </w:rPr>
        <w:t>）作为违约金。</w:t>
      </w:r>
    </w:p>
    <w:p w14:paraId="1FA6F088">
      <w:pPr>
        <w:pStyle w:val="3"/>
        <w:spacing w:before="19"/>
        <w:ind w:left="557"/>
        <w:rPr>
          <w:rFonts w:hint="eastAsia" w:ascii="方正黑体_GBK" w:eastAsia="方正黑体_GBK"/>
        </w:rPr>
      </w:pPr>
      <w:r>
        <w:rPr>
          <w:rFonts w:hint="eastAsia" w:ascii="方正黑体_GBK" w:eastAsia="方正黑体_GBK"/>
          <w:color w:val="231F20"/>
        </w:rPr>
        <w:t>十二、合同争议解决方式</w:t>
      </w:r>
    </w:p>
    <w:p w14:paraId="4147021E">
      <w:pPr>
        <w:pStyle w:val="3"/>
        <w:spacing w:before="121" w:line="319" w:lineRule="auto"/>
        <w:ind w:left="117" w:right="222" w:firstLine="440"/>
        <w:jc w:val="both"/>
      </w:pPr>
      <w:r>
        <w:rPr>
          <w:color w:val="231F20"/>
          <w:spacing w:val="-5"/>
        </w:rPr>
        <w:t>本合同发生争议的，甲乙双方可以协商解决，也可以请求村民委员会、乡（镇）人民政府等调解解决。当事人不愿协商、调解或者协商、调解不成的，可以依据《中华人民共和国农村土地承包法》第五十五条的规定向农村土地承包仲裁委员会申请仲裁，也可以直接向人民法院起诉。</w:t>
      </w:r>
    </w:p>
    <w:p w14:paraId="10CBC5CF">
      <w:pPr>
        <w:pStyle w:val="3"/>
        <w:spacing w:before="19"/>
        <w:ind w:left="557"/>
        <w:rPr>
          <w:rFonts w:hint="eastAsia" w:ascii="方正黑体_GBK" w:eastAsia="方正黑体_GBK"/>
        </w:rPr>
      </w:pPr>
      <w:r>
        <w:rPr>
          <w:rFonts w:hint="eastAsia" w:ascii="方正黑体_GBK" w:eastAsia="方正黑体_GBK"/>
          <w:color w:val="231F20"/>
        </w:rPr>
        <w:t>十三、附则</w:t>
      </w:r>
    </w:p>
    <w:p w14:paraId="6EE2BD2E">
      <w:pPr>
        <w:pStyle w:val="3"/>
        <w:spacing w:before="122" w:line="319" w:lineRule="auto"/>
        <w:ind w:left="117" w:right="209" w:firstLine="330"/>
        <w:jc w:val="both"/>
      </w:pPr>
      <w:r>
        <w:rPr>
          <w:color w:val="231F20"/>
        </w:rPr>
        <w:t>（一）本合同未尽事宜，经甲方、乙方协商一致后可签订补充协议。补充协议与本合同具有同等法律效力。</w:t>
      </w:r>
    </w:p>
    <w:p w14:paraId="452615D6">
      <w:pPr>
        <w:pStyle w:val="3"/>
        <w:tabs>
          <w:tab w:val="left" w:pos="9078"/>
        </w:tabs>
        <w:spacing w:before="26"/>
        <w:ind w:left="557"/>
      </w:pPr>
      <w:r>
        <w:rPr>
          <w:color w:val="231F20"/>
        </w:rPr>
        <w:t>补充条款（可另附件</w:t>
      </w:r>
      <w:r>
        <w:rPr>
          <w:color w:val="231F20"/>
          <w:spacing w:val="-28"/>
        </w:rPr>
        <w:t>）：</w:t>
      </w:r>
      <w:r>
        <w:rPr>
          <w:color w:val="231F20"/>
          <w:spacing w:val="-28"/>
        </w:rPr>
        <w:tab/>
      </w:r>
      <w:r>
        <w:rPr>
          <w:color w:val="231F20"/>
        </w:rPr>
        <w:t>。</w:t>
      </w:r>
    </w:p>
    <w:p w14:paraId="49FF5940">
      <w:pPr>
        <w:pStyle w:val="3"/>
        <w:tabs>
          <w:tab w:val="left" w:pos="7260"/>
          <w:tab w:val="left" w:pos="7962"/>
        </w:tabs>
        <w:spacing w:before="109" w:line="319" w:lineRule="auto"/>
        <w:ind w:left="117" w:right="105" w:firstLine="330"/>
      </w:pPr>
      <w:r>
        <w:rPr>
          <w:color w:val="231F20"/>
        </w:rPr>
        <w:t>（二）本合同自甲乙双方签字、盖章或者按指印之日起生效。本合同一式</w:t>
      </w:r>
      <w:r>
        <w:rPr>
          <w:color w:val="231F20"/>
          <w:u w:val="single" w:color="231F20"/>
        </w:rPr>
        <w:t xml:space="preserve"> </w:t>
      </w:r>
      <w:r>
        <w:rPr>
          <w:rFonts w:hint="eastAsia"/>
          <w:color w:val="231F20"/>
          <w:u w:val="single" w:color="231F20"/>
          <w:lang w:eastAsia="zh-CN"/>
        </w:rPr>
        <w:t>四</w:t>
      </w:r>
      <w:r>
        <w:rPr>
          <w:color w:val="231F20"/>
        </w:rPr>
        <w:t>份，由甲方、 乙方、农村集体经济组织、乡（镇）人民政府农村土地承包管理部门</w:t>
      </w:r>
      <w:r>
        <w:rPr>
          <w:color w:val="231F20"/>
          <w:u w:val="single" w:color="231F20"/>
        </w:rPr>
        <w:t>、</w:t>
      </w:r>
      <w:r>
        <w:rPr>
          <w:color w:val="231F20"/>
          <w:u w:val="single" w:color="231F20"/>
        </w:rPr>
        <w:tab/>
      </w:r>
      <w:r>
        <w:rPr>
          <w:color w:val="231F20"/>
        </w:rPr>
        <w:t>，各执一份。</w:t>
      </w:r>
    </w:p>
    <w:p w14:paraId="73BABB4F">
      <w:pPr>
        <w:pStyle w:val="3"/>
        <w:rPr>
          <w:sz w:val="24"/>
        </w:rPr>
      </w:pPr>
    </w:p>
    <w:p w14:paraId="1D70D303">
      <w:pPr>
        <w:pStyle w:val="3"/>
        <w:rPr>
          <w:sz w:val="24"/>
        </w:rPr>
      </w:pPr>
    </w:p>
    <w:p w14:paraId="799BC798">
      <w:pPr>
        <w:pStyle w:val="3"/>
        <w:tabs>
          <w:tab w:val="left" w:pos="5157"/>
        </w:tabs>
        <w:spacing w:before="184"/>
        <w:ind w:left="557"/>
      </w:pPr>
      <w:r>
        <w:rPr>
          <w:color w:val="231F20"/>
        </w:rPr>
        <w:t>甲方：</w:t>
      </w:r>
      <w:r>
        <w:rPr>
          <w:color w:val="231F20"/>
        </w:rPr>
        <w:tab/>
      </w:r>
      <w:r>
        <w:rPr>
          <w:color w:val="231F20"/>
        </w:rPr>
        <w:t>乙方：</w:t>
      </w:r>
    </w:p>
    <w:p w14:paraId="40992844">
      <w:pPr>
        <w:pStyle w:val="3"/>
        <w:rPr>
          <w:sz w:val="24"/>
        </w:rPr>
      </w:pPr>
    </w:p>
    <w:p w14:paraId="15FC5F2D">
      <w:pPr>
        <w:pStyle w:val="3"/>
        <w:tabs>
          <w:tab w:val="left" w:pos="5157"/>
        </w:tabs>
        <w:spacing w:before="188"/>
        <w:ind w:left="557"/>
      </w:pPr>
      <w:r>
        <w:rPr>
          <w:color w:val="231F20"/>
        </w:rPr>
        <w:t>法定代表人（负责人 / 农户代表人）签字：</w:t>
      </w:r>
      <w:r>
        <w:rPr>
          <w:color w:val="231F20"/>
        </w:rPr>
        <w:tab/>
      </w:r>
      <w:r>
        <w:rPr>
          <w:color w:val="231F20"/>
        </w:rPr>
        <w:t>法定代表人（负责人 / 农户代表人）签字：</w:t>
      </w:r>
    </w:p>
    <w:p w14:paraId="078A8E9F">
      <w:pPr>
        <w:pStyle w:val="3"/>
        <w:rPr>
          <w:sz w:val="24"/>
        </w:rPr>
      </w:pPr>
    </w:p>
    <w:p w14:paraId="5FE28EFA">
      <w:pPr>
        <w:pStyle w:val="3"/>
        <w:rPr>
          <w:sz w:val="24"/>
        </w:rPr>
      </w:pPr>
    </w:p>
    <w:p w14:paraId="108ABE59">
      <w:pPr>
        <w:pStyle w:val="3"/>
        <w:spacing w:before="12"/>
        <w:rPr>
          <w:sz w:val="17"/>
        </w:rPr>
      </w:pPr>
    </w:p>
    <w:p w14:paraId="2911AE8B">
      <w:pPr>
        <w:pStyle w:val="3"/>
        <w:tabs>
          <w:tab w:val="left" w:pos="2481"/>
          <w:tab w:val="left" w:pos="3141"/>
          <w:tab w:val="left" w:pos="3801"/>
          <w:tab w:val="left" w:pos="3918"/>
          <w:tab w:val="left" w:pos="5157"/>
          <w:tab w:val="left" w:pos="7081"/>
          <w:tab w:val="left" w:pos="7741"/>
          <w:tab w:val="left" w:pos="8401"/>
          <w:tab w:val="left" w:pos="8719"/>
        </w:tabs>
        <w:spacing w:line="319" w:lineRule="auto"/>
        <w:ind w:left="557" w:right="684"/>
      </w:pPr>
      <w:r>
        <w:rPr>
          <w:color w:val="231F20"/>
        </w:rPr>
        <w:t>签订时间</w:t>
      </w:r>
      <w:r>
        <w:rPr>
          <w:color w:val="231F20"/>
          <w:u w:val="single" w:color="231F20"/>
        </w:rPr>
        <w:t>：</w:t>
      </w:r>
      <w:r>
        <w:rPr>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w:t>
      </w:r>
      <w:r>
        <w:rPr>
          <w:color w:val="231F20"/>
        </w:rPr>
        <w:tab/>
      </w:r>
      <w:r>
        <w:rPr>
          <w:color w:val="231F20"/>
        </w:rPr>
        <w:t>签订时间</w:t>
      </w:r>
      <w:r>
        <w:rPr>
          <w:color w:val="231F20"/>
          <w:u w:val="single" w:color="231F20"/>
        </w:rPr>
        <w:t>：</w:t>
      </w:r>
      <w:r>
        <w:rPr>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日签订地点</w:t>
      </w:r>
      <w:r>
        <w:rPr>
          <w:color w:val="231F20"/>
          <w:u w:val="single" w:color="231F20"/>
        </w:rPr>
        <w:t>：</w:t>
      </w:r>
      <w:r>
        <w:rPr>
          <w:color w:val="231F20"/>
          <w:u w:val="single" w:color="231F20"/>
        </w:rPr>
        <w:tab/>
      </w:r>
      <w:r>
        <w:rPr>
          <w:color w:val="231F20"/>
          <w:u w:val="single" w:color="231F20"/>
        </w:rPr>
        <w:tab/>
      </w:r>
      <w:r>
        <w:rPr>
          <w:color w:val="231F20"/>
          <w:u w:val="single" w:color="231F20"/>
        </w:rPr>
        <w:tab/>
      </w:r>
      <w:r>
        <w:rPr>
          <w:color w:val="231F20"/>
          <w:u w:val="single" w:color="231F20"/>
        </w:rPr>
        <w:tab/>
      </w:r>
      <w:r>
        <w:rPr>
          <w:color w:val="231F20"/>
        </w:rPr>
        <w:tab/>
      </w:r>
      <w:r>
        <w:rPr>
          <w:color w:val="231F20"/>
        </w:rPr>
        <w:t>签订地点</w:t>
      </w:r>
      <w:r>
        <w:rPr>
          <w:color w:val="231F20"/>
          <w:u w:val="single" w:color="231F20"/>
        </w:rPr>
        <w:t>：</w:t>
      </w:r>
      <w:r>
        <w:rPr>
          <w:color w:val="231F20"/>
          <w:u w:val="single" w:color="231F20"/>
        </w:rPr>
        <w:tab/>
      </w:r>
      <w:r>
        <w:rPr>
          <w:color w:val="231F20"/>
          <w:u w:val="single" w:color="231F20"/>
        </w:rPr>
        <w:tab/>
      </w:r>
      <w:r>
        <w:rPr>
          <w:color w:val="231F20"/>
          <w:u w:val="single" w:color="231F20"/>
        </w:rPr>
        <w:tab/>
      </w:r>
      <w:r>
        <w:rPr>
          <w:color w:val="231F20"/>
          <w:u w:val="single" w:color="231F20"/>
        </w:rPr>
        <w:tab/>
      </w:r>
    </w:p>
    <w:p w14:paraId="2F099691">
      <w:pPr>
        <w:spacing w:after="0" w:line="319" w:lineRule="auto"/>
        <w:sectPr>
          <w:pgSz w:w="11910" w:h="16840"/>
          <w:pgMar w:top="1580" w:right="1200" w:bottom="1020" w:left="1300" w:header="0" w:footer="832" w:gutter="0"/>
          <w:cols w:space="720" w:num="1"/>
        </w:sectPr>
      </w:pPr>
    </w:p>
    <w:p w14:paraId="6B42638B">
      <w:pPr>
        <w:pStyle w:val="3"/>
        <w:spacing w:before="13"/>
        <w:rPr>
          <w:sz w:val="28"/>
        </w:rPr>
      </w:pPr>
    </w:p>
    <w:p w14:paraId="0A9958A1">
      <w:pPr>
        <w:pStyle w:val="3"/>
        <w:spacing w:before="24"/>
        <w:ind w:left="557"/>
        <w:rPr>
          <w:rFonts w:hint="eastAsia" w:ascii="方正黑体_GBK" w:eastAsia="方正黑体_GBK"/>
        </w:rPr>
      </w:pPr>
      <w:r>
        <w:rPr>
          <w:rFonts w:hint="eastAsia" w:ascii="方正黑体_GBK" w:eastAsia="方正黑体_GBK"/>
          <w:color w:val="231F20"/>
        </w:rPr>
        <w:t>附件清单：</w:t>
      </w:r>
    </w:p>
    <w:p w14:paraId="757FCDB1">
      <w:pPr>
        <w:pStyle w:val="3"/>
        <w:spacing w:before="1"/>
        <w:rPr>
          <w:rFonts w:ascii="方正黑体_GBK"/>
          <w:sz w:val="14"/>
        </w:rPr>
      </w:pPr>
    </w:p>
    <w:tbl>
      <w:tblPr>
        <w:tblStyle w:val="4"/>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076"/>
        <w:gridCol w:w="3840"/>
        <w:gridCol w:w="1689"/>
        <w:gridCol w:w="1229"/>
        <w:gridCol w:w="1229"/>
      </w:tblGrid>
      <w:tr w14:paraId="20F9ACB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70B7C9F0">
            <w:pPr>
              <w:pStyle w:val="8"/>
              <w:spacing w:before="44"/>
              <w:ind w:left="337" w:right="329"/>
              <w:jc w:val="center"/>
              <w:rPr>
                <w:sz w:val="18"/>
              </w:rPr>
            </w:pPr>
            <w:r>
              <w:rPr>
                <w:color w:val="231F20"/>
                <w:sz w:val="18"/>
              </w:rPr>
              <w:t>序号</w:t>
            </w:r>
          </w:p>
        </w:tc>
        <w:tc>
          <w:tcPr>
            <w:tcW w:w="3840" w:type="dxa"/>
          </w:tcPr>
          <w:p w14:paraId="4F97C59A">
            <w:pPr>
              <w:pStyle w:val="8"/>
              <w:spacing w:before="44"/>
              <w:ind w:left="1539" w:right="1531"/>
              <w:jc w:val="center"/>
              <w:rPr>
                <w:sz w:val="18"/>
              </w:rPr>
            </w:pPr>
            <w:r>
              <w:rPr>
                <w:color w:val="231F20"/>
                <w:sz w:val="18"/>
              </w:rPr>
              <w:t>附件名称</w:t>
            </w:r>
          </w:p>
        </w:tc>
        <w:tc>
          <w:tcPr>
            <w:tcW w:w="1689" w:type="dxa"/>
          </w:tcPr>
          <w:p w14:paraId="0CC90CB0">
            <w:pPr>
              <w:pStyle w:val="8"/>
              <w:spacing w:before="44"/>
              <w:ind w:left="483"/>
              <w:rPr>
                <w:sz w:val="18"/>
              </w:rPr>
            </w:pPr>
            <w:r>
              <w:rPr>
                <w:color w:val="231F20"/>
                <w:sz w:val="18"/>
              </w:rPr>
              <w:t>是否具备</w:t>
            </w:r>
          </w:p>
        </w:tc>
        <w:tc>
          <w:tcPr>
            <w:tcW w:w="1229" w:type="dxa"/>
          </w:tcPr>
          <w:p w14:paraId="119F2C58">
            <w:pPr>
              <w:pStyle w:val="8"/>
              <w:spacing w:before="44"/>
              <w:ind w:left="413" w:right="405"/>
              <w:jc w:val="center"/>
              <w:rPr>
                <w:sz w:val="18"/>
              </w:rPr>
            </w:pPr>
            <w:r>
              <w:rPr>
                <w:color w:val="231F20"/>
                <w:sz w:val="18"/>
              </w:rPr>
              <w:t>页数</w:t>
            </w:r>
          </w:p>
        </w:tc>
        <w:tc>
          <w:tcPr>
            <w:tcW w:w="1229" w:type="dxa"/>
          </w:tcPr>
          <w:p w14:paraId="5CD2765A">
            <w:pPr>
              <w:pStyle w:val="8"/>
              <w:spacing w:before="44"/>
              <w:ind w:left="412" w:right="405"/>
              <w:jc w:val="center"/>
              <w:rPr>
                <w:sz w:val="18"/>
              </w:rPr>
            </w:pPr>
            <w:r>
              <w:rPr>
                <w:color w:val="231F20"/>
                <w:sz w:val="18"/>
              </w:rPr>
              <w:t>备注</w:t>
            </w:r>
          </w:p>
        </w:tc>
      </w:tr>
      <w:tr w14:paraId="79BF7A9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1B322410">
            <w:pPr>
              <w:pStyle w:val="8"/>
              <w:spacing w:before="44"/>
              <w:ind w:left="8"/>
              <w:jc w:val="center"/>
              <w:rPr>
                <w:sz w:val="18"/>
              </w:rPr>
            </w:pPr>
            <w:r>
              <w:rPr>
                <w:color w:val="231F20"/>
                <w:sz w:val="18"/>
              </w:rPr>
              <w:t>1</w:t>
            </w:r>
          </w:p>
        </w:tc>
        <w:tc>
          <w:tcPr>
            <w:tcW w:w="3840" w:type="dxa"/>
          </w:tcPr>
          <w:p w14:paraId="4AA3A3CD">
            <w:pPr>
              <w:pStyle w:val="8"/>
              <w:spacing w:before="44"/>
              <w:ind w:left="112"/>
              <w:rPr>
                <w:sz w:val="18"/>
              </w:rPr>
            </w:pPr>
            <w:r>
              <w:rPr>
                <w:color w:val="231F20"/>
                <w:sz w:val="18"/>
              </w:rPr>
              <w:t>甲方、乙方的证件复印件</w:t>
            </w:r>
          </w:p>
        </w:tc>
        <w:tc>
          <w:tcPr>
            <w:tcW w:w="1689" w:type="dxa"/>
          </w:tcPr>
          <w:p w14:paraId="1E832FE7">
            <w:pPr>
              <w:pStyle w:val="8"/>
              <w:rPr>
                <w:rFonts w:ascii="Times New Roman"/>
                <w:sz w:val="18"/>
              </w:rPr>
            </w:pPr>
          </w:p>
        </w:tc>
        <w:tc>
          <w:tcPr>
            <w:tcW w:w="1229" w:type="dxa"/>
          </w:tcPr>
          <w:p w14:paraId="1A1733E4">
            <w:pPr>
              <w:pStyle w:val="8"/>
              <w:rPr>
                <w:rFonts w:ascii="Times New Roman"/>
                <w:sz w:val="18"/>
              </w:rPr>
            </w:pPr>
          </w:p>
        </w:tc>
        <w:tc>
          <w:tcPr>
            <w:tcW w:w="1229" w:type="dxa"/>
          </w:tcPr>
          <w:p w14:paraId="5E6BECD0">
            <w:pPr>
              <w:pStyle w:val="8"/>
              <w:rPr>
                <w:rFonts w:ascii="Times New Roman"/>
                <w:sz w:val="18"/>
              </w:rPr>
            </w:pPr>
          </w:p>
        </w:tc>
      </w:tr>
      <w:tr w14:paraId="521BF1E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2EAC360D">
            <w:pPr>
              <w:pStyle w:val="8"/>
              <w:spacing w:before="44"/>
              <w:ind w:left="8"/>
              <w:jc w:val="center"/>
              <w:rPr>
                <w:sz w:val="18"/>
              </w:rPr>
            </w:pPr>
            <w:r>
              <w:rPr>
                <w:color w:val="231F20"/>
                <w:sz w:val="18"/>
              </w:rPr>
              <w:t>2</w:t>
            </w:r>
          </w:p>
        </w:tc>
        <w:tc>
          <w:tcPr>
            <w:tcW w:w="3840" w:type="dxa"/>
          </w:tcPr>
          <w:p w14:paraId="60876CC0">
            <w:pPr>
              <w:pStyle w:val="8"/>
              <w:spacing w:before="44"/>
              <w:ind w:left="112"/>
              <w:rPr>
                <w:sz w:val="18"/>
              </w:rPr>
            </w:pPr>
            <w:r>
              <w:rPr>
                <w:color w:val="231F20"/>
                <w:sz w:val="18"/>
              </w:rPr>
              <w:t>出租土地的权属证明</w:t>
            </w:r>
          </w:p>
        </w:tc>
        <w:tc>
          <w:tcPr>
            <w:tcW w:w="1689" w:type="dxa"/>
          </w:tcPr>
          <w:p w14:paraId="32BB314B">
            <w:pPr>
              <w:pStyle w:val="8"/>
              <w:rPr>
                <w:rFonts w:ascii="Times New Roman"/>
                <w:sz w:val="18"/>
              </w:rPr>
            </w:pPr>
          </w:p>
        </w:tc>
        <w:tc>
          <w:tcPr>
            <w:tcW w:w="1229" w:type="dxa"/>
          </w:tcPr>
          <w:p w14:paraId="502485B1">
            <w:pPr>
              <w:pStyle w:val="8"/>
              <w:rPr>
                <w:rFonts w:ascii="Times New Roman"/>
                <w:sz w:val="18"/>
              </w:rPr>
            </w:pPr>
          </w:p>
        </w:tc>
        <w:tc>
          <w:tcPr>
            <w:tcW w:w="1229" w:type="dxa"/>
          </w:tcPr>
          <w:p w14:paraId="0FE052D7">
            <w:pPr>
              <w:pStyle w:val="8"/>
              <w:rPr>
                <w:rFonts w:ascii="Times New Roman"/>
                <w:sz w:val="18"/>
              </w:rPr>
            </w:pPr>
          </w:p>
        </w:tc>
      </w:tr>
      <w:tr w14:paraId="0F579C8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80" w:hRule="atLeast"/>
        </w:trPr>
        <w:tc>
          <w:tcPr>
            <w:tcW w:w="1076" w:type="dxa"/>
          </w:tcPr>
          <w:p w14:paraId="7C0316F0">
            <w:pPr>
              <w:pStyle w:val="8"/>
              <w:spacing w:before="44"/>
              <w:ind w:left="8"/>
              <w:jc w:val="center"/>
              <w:rPr>
                <w:sz w:val="18"/>
              </w:rPr>
            </w:pPr>
            <w:r>
              <w:rPr>
                <w:color w:val="231F20"/>
                <w:sz w:val="18"/>
              </w:rPr>
              <w:t>3</w:t>
            </w:r>
          </w:p>
        </w:tc>
        <w:tc>
          <w:tcPr>
            <w:tcW w:w="3840" w:type="dxa"/>
          </w:tcPr>
          <w:p w14:paraId="23F6670E">
            <w:pPr>
              <w:pStyle w:val="8"/>
              <w:spacing w:before="44"/>
              <w:ind w:left="112"/>
              <w:rPr>
                <w:sz w:val="18"/>
              </w:rPr>
            </w:pPr>
            <w:r>
              <w:rPr>
                <w:color w:val="231F20"/>
                <w:sz w:val="18"/>
              </w:rPr>
              <w:t>出租土地四至范围附图</w:t>
            </w:r>
          </w:p>
        </w:tc>
        <w:tc>
          <w:tcPr>
            <w:tcW w:w="1689" w:type="dxa"/>
          </w:tcPr>
          <w:p w14:paraId="5B21F7FB">
            <w:pPr>
              <w:pStyle w:val="8"/>
              <w:rPr>
                <w:rFonts w:ascii="Times New Roman"/>
                <w:sz w:val="18"/>
              </w:rPr>
            </w:pPr>
          </w:p>
        </w:tc>
        <w:tc>
          <w:tcPr>
            <w:tcW w:w="1229" w:type="dxa"/>
          </w:tcPr>
          <w:p w14:paraId="7852D5F1">
            <w:pPr>
              <w:pStyle w:val="8"/>
              <w:rPr>
                <w:rFonts w:ascii="Times New Roman"/>
                <w:sz w:val="18"/>
              </w:rPr>
            </w:pPr>
          </w:p>
        </w:tc>
        <w:tc>
          <w:tcPr>
            <w:tcW w:w="1229" w:type="dxa"/>
          </w:tcPr>
          <w:p w14:paraId="46DC4ADC">
            <w:pPr>
              <w:pStyle w:val="8"/>
              <w:rPr>
                <w:rFonts w:ascii="Times New Roman"/>
                <w:sz w:val="18"/>
              </w:rPr>
            </w:pPr>
          </w:p>
        </w:tc>
      </w:tr>
      <w:tr w14:paraId="7368FDB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900" w:hRule="atLeast"/>
        </w:trPr>
        <w:tc>
          <w:tcPr>
            <w:tcW w:w="1076" w:type="dxa"/>
          </w:tcPr>
          <w:p w14:paraId="363FB622">
            <w:pPr>
              <w:pStyle w:val="8"/>
              <w:spacing w:before="9"/>
              <w:rPr>
                <w:rFonts w:ascii="方正黑体_GBK"/>
                <w:sz w:val="20"/>
              </w:rPr>
            </w:pPr>
          </w:p>
          <w:p w14:paraId="187622DC">
            <w:pPr>
              <w:pStyle w:val="8"/>
              <w:ind w:left="8"/>
              <w:jc w:val="center"/>
              <w:rPr>
                <w:sz w:val="18"/>
              </w:rPr>
            </w:pPr>
            <w:r>
              <w:rPr>
                <w:color w:val="231F20"/>
                <w:sz w:val="18"/>
              </w:rPr>
              <w:t>4</w:t>
            </w:r>
          </w:p>
        </w:tc>
        <w:tc>
          <w:tcPr>
            <w:tcW w:w="3840" w:type="dxa"/>
          </w:tcPr>
          <w:p w14:paraId="0D035F7E">
            <w:pPr>
              <w:pStyle w:val="8"/>
              <w:spacing w:before="54" w:line="230" w:lineRule="auto"/>
              <w:ind w:left="112" w:right="100"/>
              <w:jc w:val="both"/>
              <w:rPr>
                <w:sz w:val="18"/>
              </w:rPr>
            </w:pPr>
            <w:r>
              <w:rPr>
                <w:color w:val="231F20"/>
                <w:sz w:val="18"/>
              </w:rPr>
              <w:t>其他（例如：附属建筑及设施清单、村民会议决议书及公示材料、代办授权委托书和证件复印件等）</w:t>
            </w:r>
          </w:p>
        </w:tc>
        <w:tc>
          <w:tcPr>
            <w:tcW w:w="1689" w:type="dxa"/>
          </w:tcPr>
          <w:p w14:paraId="20DDF9A3">
            <w:pPr>
              <w:pStyle w:val="8"/>
              <w:rPr>
                <w:rFonts w:ascii="Times New Roman"/>
                <w:sz w:val="18"/>
              </w:rPr>
            </w:pPr>
          </w:p>
        </w:tc>
        <w:tc>
          <w:tcPr>
            <w:tcW w:w="1229" w:type="dxa"/>
          </w:tcPr>
          <w:p w14:paraId="3A6D4563">
            <w:pPr>
              <w:pStyle w:val="8"/>
              <w:rPr>
                <w:rFonts w:ascii="Times New Roman"/>
                <w:sz w:val="18"/>
              </w:rPr>
            </w:pPr>
          </w:p>
        </w:tc>
        <w:tc>
          <w:tcPr>
            <w:tcW w:w="1229" w:type="dxa"/>
          </w:tcPr>
          <w:p w14:paraId="51365A4E">
            <w:pPr>
              <w:pStyle w:val="8"/>
              <w:rPr>
                <w:rFonts w:ascii="Times New Roman"/>
                <w:sz w:val="18"/>
              </w:rPr>
            </w:pPr>
          </w:p>
        </w:tc>
      </w:tr>
      <w:tr w14:paraId="38E385A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3E232867">
            <w:pPr>
              <w:pStyle w:val="8"/>
              <w:rPr>
                <w:rFonts w:ascii="Times New Roman"/>
                <w:sz w:val="18"/>
              </w:rPr>
            </w:pPr>
          </w:p>
        </w:tc>
        <w:tc>
          <w:tcPr>
            <w:tcW w:w="3840" w:type="dxa"/>
          </w:tcPr>
          <w:p w14:paraId="5CD9DA1D">
            <w:pPr>
              <w:pStyle w:val="8"/>
              <w:rPr>
                <w:rFonts w:ascii="Times New Roman"/>
                <w:sz w:val="18"/>
              </w:rPr>
            </w:pPr>
          </w:p>
        </w:tc>
        <w:tc>
          <w:tcPr>
            <w:tcW w:w="1689" w:type="dxa"/>
          </w:tcPr>
          <w:p w14:paraId="73C49E31">
            <w:pPr>
              <w:pStyle w:val="8"/>
              <w:rPr>
                <w:rFonts w:ascii="Times New Roman"/>
                <w:sz w:val="18"/>
              </w:rPr>
            </w:pPr>
          </w:p>
        </w:tc>
        <w:tc>
          <w:tcPr>
            <w:tcW w:w="1229" w:type="dxa"/>
          </w:tcPr>
          <w:p w14:paraId="7AB88592">
            <w:pPr>
              <w:pStyle w:val="8"/>
              <w:rPr>
                <w:rFonts w:ascii="Times New Roman"/>
                <w:sz w:val="18"/>
              </w:rPr>
            </w:pPr>
          </w:p>
        </w:tc>
        <w:tc>
          <w:tcPr>
            <w:tcW w:w="1229" w:type="dxa"/>
          </w:tcPr>
          <w:p w14:paraId="4E3E7144">
            <w:pPr>
              <w:pStyle w:val="8"/>
              <w:rPr>
                <w:rFonts w:ascii="Times New Roman"/>
                <w:sz w:val="18"/>
              </w:rPr>
            </w:pPr>
          </w:p>
        </w:tc>
      </w:tr>
      <w:tr w14:paraId="76271B3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76A3DC06">
            <w:pPr>
              <w:pStyle w:val="8"/>
              <w:rPr>
                <w:rFonts w:ascii="Times New Roman"/>
                <w:sz w:val="18"/>
              </w:rPr>
            </w:pPr>
          </w:p>
        </w:tc>
        <w:tc>
          <w:tcPr>
            <w:tcW w:w="3840" w:type="dxa"/>
          </w:tcPr>
          <w:p w14:paraId="175462B8">
            <w:pPr>
              <w:pStyle w:val="8"/>
              <w:rPr>
                <w:rFonts w:ascii="Times New Roman"/>
                <w:sz w:val="18"/>
              </w:rPr>
            </w:pPr>
          </w:p>
        </w:tc>
        <w:tc>
          <w:tcPr>
            <w:tcW w:w="1689" w:type="dxa"/>
          </w:tcPr>
          <w:p w14:paraId="31A08E93">
            <w:pPr>
              <w:pStyle w:val="8"/>
              <w:rPr>
                <w:rFonts w:ascii="Times New Roman"/>
                <w:sz w:val="18"/>
              </w:rPr>
            </w:pPr>
          </w:p>
        </w:tc>
        <w:tc>
          <w:tcPr>
            <w:tcW w:w="1229" w:type="dxa"/>
          </w:tcPr>
          <w:p w14:paraId="709F3DC6">
            <w:pPr>
              <w:pStyle w:val="8"/>
              <w:rPr>
                <w:rFonts w:ascii="Times New Roman"/>
                <w:sz w:val="18"/>
              </w:rPr>
            </w:pPr>
          </w:p>
        </w:tc>
        <w:tc>
          <w:tcPr>
            <w:tcW w:w="1229" w:type="dxa"/>
          </w:tcPr>
          <w:p w14:paraId="295FB496">
            <w:pPr>
              <w:pStyle w:val="8"/>
              <w:rPr>
                <w:rFonts w:ascii="Times New Roman"/>
                <w:sz w:val="18"/>
              </w:rPr>
            </w:pPr>
          </w:p>
        </w:tc>
      </w:tr>
      <w:tr w14:paraId="596C29A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780C7393">
            <w:pPr>
              <w:pStyle w:val="8"/>
              <w:rPr>
                <w:rFonts w:ascii="Times New Roman"/>
                <w:sz w:val="18"/>
              </w:rPr>
            </w:pPr>
          </w:p>
        </w:tc>
        <w:tc>
          <w:tcPr>
            <w:tcW w:w="3840" w:type="dxa"/>
          </w:tcPr>
          <w:p w14:paraId="16657486">
            <w:pPr>
              <w:pStyle w:val="8"/>
              <w:rPr>
                <w:rFonts w:ascii="Times New Roman"/>
                <w:sz w:val="18"/>
              </w:rPr>
            </w:pPr>
          </w:p>
        </w:tc>
        <w:tc>
          <w:tcPr>
            <w:tcW w:w="1689" w:type="dxa"/>
          </w:tcPr>
          <w:p w14:paraId="1AA128D5">
            <w:pPr>
              <w:pStyle w:val="8"/>
              <w:rPr>
                <w:rFonts w:ascii="Times New Roman"/>
                <w:sz w:val="18"/>
              </w:rPr>
            </w:pPr>
          </w:p>
        </w:tc>
        <w:tc>
          <w:tcPr>
            <w:tcW w:w="1229" w:type="dxa"/>
          </w:tcPr>
          <w:p w14:paraId="18DA451F">
            <w:pPr>
              <w:pStyle w:val="8"/>
              <w:rPr>
                <w:rFonts w:ascii="Times New Roman"/>
                <w:sz w:val="18"/>
              </w:rPr>
            </w:pPr>
          </w:p>
        </w:tc>
        <w:tc>
          <w:tcPr>
            <w:tcW w:w="1229" w:type="dxa"/>
          </w:tcPr>
          <w:p w14:paraId="6A3A7F70">
            <w:pPr>
              <w:pStyle w:val="8"/>
              <w:rPr>
                <w:rFonts w:ascii="Times New Roman"/>
                <w:sz w:val="18"/>
              </w:rPr>
            </w:pPr>
          </w:p>
        </w:tc>
      </w:tr>
      <w:tr w14:paraId="163DDC9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4438805A">
            <w:pPr>
              <w:pStyle w:val="8"/>
              <w:rPr>
                <w:rFonts w:ascii="Times New Roman"/>
                <w:sz w:val="18"/>
              </w:rPr>
            </w:pPr>
          </w:p>
        </w:tc>
        <w:tc>
          <w:tcPr>
            <w:tcW w:w="3840" w:type="dxa"/>
          </w:tcPr>
          <w:p w14:paraId="276F1B62">
            <w:pPr>
              <w:pStyle w:val="8"/>
              <w:rPr>
                <w:rFonts w:ascii="Times New Roman"/>
                <w:sz w:val="18"/>
              </w:rPr>
            </w:pPr>
          </w:p>
        </w:tc>
        <w:tc>
          <w:tcPr>
            <w:tcW w:w="1689" w:type="dxa"/>
          </w:tcPr>
          <w:p w14:paraId="5C534A20">
            <w:pPr>
              <w:pStyle w:val="8"/>
              <w:rPr>
                <w:rFonts w:ascii="Times New Roman"/>
                <w:sz w:val="18"/>
              </w:rPr>
            </w:pPr>
          </w:p>
        </w:tc>
        <w:tc>
          <w:tcPr>
            <w:tcW w:w="1229" w:type="dxa"/>
          </w:tcPr>
          <w:p w14:paraId="282136F2">
            <w:pPr>
              <w:pStyle w:val="8"/>
              <w:rPr>
                <w:rFonts w:ascii="Times New Roman"/>
                <w:sz w:val="18"/>
              </w:rPr>
            </w:pPr>
          </w:p>
        </w:tc>
        <w:tc>
          <w:tcPr>
            <w:tcW w:w="1229" w:type="dxa"/>
          </w:tcPr>
          <w:p w14:paraId="2BBEF179">
            <w:pPr>
              <w:pStyle w:val="8"/>
              <w:rPr>
                <w:rFonts w:ascii="Times New Roman"/>
                <w:sz w:val="18"/>
              </w:rPr>
            </w:pPr>
          </w:p>
        </w:tc>
      </w:tr>
      <w:tr w14:paraId="05CB0DC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1B2643D4">
            <w:pPr>
              <w:pStyle w:val="8"/>
              <w:rPr>
                <w:rFonts w:ascii="Times New Roman"/>
                <w:sz w:val="18"/>
              </w:rPr>
            </w:pPr>
          </w:p>
        </w:tc>
        <w:tc>
          <w:tcPr>
            <w:tcW w:w="3840" w:type="dxa"/>
          </w:tcPr>
          <w:p w14:paraId="32390EF7">
            <w:pPr>
              <w:pStyle w:val="8"/>
              <w:rPr>
                <w:rFonts w:ascii="Times New Roman"/>
                <w:sz w:val="18"/>
              </w:rPr>
            </w:pPr>
          </w:p>
        </w:tc>
        <w:tc>
          <w:tcPr>
            <w:tcW w:w="1689" w:type="dxa"/>
          </w:tcPr>
          <w:p w14:paraId="7A1D1D02">
            <w:pPr>
              <w:pStyle w:val="8"/>
              <w:rPr>
                <w:rFonts w:ascii="Times New Roman"/>
                <w:sz w:val="18"/>
              </w:rPr>
            </w:pPr>
          </w:p>
        </w:tc>
        <w:tc>
          <w:tcPr>
            <w:tcW w:w="1229" w:type="dxa"/>
          </w:tcPr>
          <w:p w14:paraId="16623C9D">
            <w:pPr>
              <w:pStyle w:val="8"/>
              <w:rPr>
                <w:rFonts w:ascii="Times New Roman"/>
                <w:sz w:val="18"/>
              </w:rPr>
            </w:pPr>
          </w:p>
        </w:tc>
        <w:tc>
          <w:tcPr>
            <w:tcW w:w="1229" w:type="dxa"/>
          </w:tcPr>
          <w:p w14:paraId="6AEA9E19">
            <w:pPr>
              <w:pStyle w:val="8"/>
              <w:rPr>
                <w:rFonts w:ascii="Times New Roman"/>
                <w:sz w:val="18"/>
              </w:rPr>
            </w:pPr>
          </w:p>
        </w:tc>
      </w:tr>
      <w:tr w14:paraId="33C07A9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79637FA6">
            <w:pPr>
              <w:pStyle w:val="8"/>
              <w:rPr>
                <w:rFonts w:ascii="Times New Roman"/>
                <w:sz w:val="18"/>
              </w:rPr>
            </w:pPr>
          </w:p>
        </w:tc>
        <w:tc>
          <w:tcPr>
            <w:tcW w:w="3840" w:type="dxa"/>
          </w:tcPr>
          <w:p w14:paraId="62C3A3AA">
            <w:pPr>
              <w:pStyle w:val="8"/>
              <w:rPr>
                <w:rFonts w:ascii="Times New Roman"/>
                <w:sz w:val="18"/>
              </w:rPr>
            </w:pPr>
          </w:p>
        </w:tc>
        <w:tc>
          <w:tcPr>
            <w:tcW w:w="1689" w:type="dxa"/>
          </w:tcPr>
          <w:p w14:paraId="4198F4C4">
            <w:pPr>
              <w:pStyle w:val="8"/>
              <w:rPr>
                <w:rFonts w:ascii="Times New Roman"/>
                <w:sz w:val="18"/>
              </w:rPr>
            </w:pPr>
          </w:p>
        </w:tc>
        <w:tc>
          <w:tcPr>
            <w:tcW w:w="1229" w:type="dxa"/>
          </w:tcPr>
          <w:p w14:paraId="4F0E28F5">
            <w:pPr>
              <w:pStyle w:val="8"/>
              <w:rPr>
                <w:rFonts w:ascii="Times New Roman"/>
                <w:sz w:val="18"/>
              </w:rPr>
            </w:pPr>
          </w:p>
        </w:tc>
        <w:tc>
          <w:tcPr>
            <w:tcW w:w="1229" w:type="dxa"/>
          </w:tcPr>
          <w:p w14:paraId="2F121F01">
            <w:pPr>
              <w:pStyle w:val="8"/>
              <w:rPr>
                <w:rFonts w:ascii="Times New Roman"/>
                <w:sz w:val="18"/>
              </w:rPr>
            </w:pPr>
          </w:p>
        </w:tc>
      </w:tr>
      <w:tr w14:paraId="092B65A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7C7A99DF">
            <w:pPr>
              <w:pStyle w:val="8"/>
              <w:rPr>
                <w:rFonts w:ascii="Times New Roman"/>
                <w:sz w:val="18"/>
              </w:rPr>
            </w:pPr>
          </w:p>
        </w:tc>
        <w:tc>
          <w:tcPr>
            <w:tcW w:w="3840" w:type="dxa"/>
          </w:tcPr>
          <w:p w14:paraId="5A91DFDC">
            <w:pPr>
              <w:pStyle w:val="8"/>
              <w:rPr>
                <w:rFonts w:ascii="Times New Roman"/>
                <w:sz w:val="18"/>
              </w:rPr>
            </w:pPr>
          </w:p>
        </w:tc>
        <w:tc>
          <w:tcPr>
            <w:tcW w:w="1689" w:type="dxa"/>
          </w:tcPr>
          <w:p w14:paraId="280FDECE">
            <w:pPr>
              <w:pStyle w:val="8"/>
              <w:rPr>
                <w:rFonts w:ascii="Times New Roman"/>
                <w:sz w:val="18"/>
              </w:rPr>
            </w:pPr>
          </w:p>
        </w:tc>
        <w:tc>
          <w:tcPr>
            <w:tcW w:w="1229" w:type="dxa"/>
          </w:tcPr>
          <w:p w14:paraId="13E03332">
            <w:pPr>
              <w:pStyle w:val="8"/>
              <w:rPr>
                <w:rFonts w:ascii="Times New Roman"/>
                <w:sz w:val="18"/>
              </w:rPr>
            </w:pPr>
          </w:p>
        </w:tc>
        <w:tc>
          <w:tcPr>
            <w:tcW w:w="1229" w:type="dxa"/>
          </w:tcPr>
          <w:p w14:paraId="7DBE7D82">
            <w:pPr>
              <w:pStyle w:val="8"/>
              <w:rPr>
                <w:rFonts w:ascii="Times New Roman"/>
                <w:sz w:val="18"/>
              </w:rPr>
            </w:pPr>
          </w:p>
        </w:tc>
      </w:tr>
      <w:tr w14:paraId="1D59794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1C775736">
            <w:pPr>
              <w:pStyle w:val="8"/>
              <w:rPr>
                <w:rFonts w:ascii="Times New Roman"/>
                <w:sz w:val="18"/>
              </w:rPr>
            </w:pPr>
          </w:p>
        </w:tc>
        <w:tc>
          <w:tcPr>
            <w:tcW w:w="3840" w:type="dxa"/>
          </w:tcPr>
          <w:p w14:paraId="2270F7E3">
            <w:pPr>
              <w:pStyle w:val="8"/>
              <w:rPr>
                <w:rFonts w:ascii="Times New Roman"/>
                <w:sz w:val="18"/>
              </w:rPr>
            </w:pPr>
          </w:p>
        </w:tc>
        <w:tc>
          <w:tcPr>
            <w:tcW w:w="1689" w:type="dxa"/>
          </w:tcPr>
          <w:p w14:paraId="2B426819">
            <w:pPr>
              <w:pStyle w:val="8"/>
              <w:rPr>
                <w:rFonts w:ascii="Times New Roman"/>
                <w:sz w:val="18"/>
              </w:rPr>
            </w:pPr>
          </w:p>
        </w:tc>
        <w:tc>
          <w:tcPr>
            <w:tcW w:w="1229" w:type="dxa"/>
          </w:tcPr>
          <w:p w14:paraId="05C62725">
            <w:pPr>
              <w:pStyle w:val="8"/>
              <w:rPr>
                <w:rFonts w:ascii="Times New Roman"/>
                <w:sz w:val="18"/>
              </w:rPr>
            </w:pPr>
          </w:p>
        </w:tc>
        <w:tc>
          <w:tcPr>
            <w:tcW w:w="1229" w:type="dxa"/>
          </w:tcPr>
          <w:p w14:paraId="29C5ACBC">
            <w:pPr>
              <w:pStyle w:val="8"/>
              <w:rPr>
                <w:rFonts w:ascii="Times New Roman"/>
                <w:sz w:val="18"/>
              </w:rPr>
            </w:pPr>
          </w:p>
        </w:tc>
      </w:tr>
      <w:tr w14:paraId="5FE5EB5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9063" w:type="dxa"/>
            <w:gridSpan w:val="5"/>
          </w:tcPr>
          <w:p w14:paraId="10E9F4D9">
            <w:pPr>
              <w:pStyle w:val="8"/>
              <w:tabs>
                <w:tab w:val="left" w:pos="589"/>
              </w:tabs>
              <w:spacing w:before="44"/>
              <w:ind w:left="7"/>
              <w:jc w:val="center"/>
              <w:rPr>
                <w:sz w:val="18"/>
              </w:rPr>
            </w:pPr>
            <w:r>
              <w:rPr>
                <w:color w:val="231F20"/>
                <w:sz w:val="18"/>
              </w:rPr>
              <w:t>共计</w:t>
            </w:r>
            <w:r>
              <w:rPr>
                <w:color w:val="231F20"/>
                <w:sz w:val="18"/>
              </w:rPr>
              <w:tab/>
            </w:r>
            <w:r>
              <w:rPr>
                <w:color w:val="231F20"/>
                <w:sz w:val="18"/>
              </w:rPr>
              <w:t>份 ，</w:t>
            </w:r>
            <w:r>
              <w:rPr>
                <w:color w:val="231F20"/>
                <w:spacing w:val="42"/>
                <w:sz w:val="18"/>
              </w:rPr>
              <w:t xml:space="preserve"> </w:t>
            </w:r>
            <w:r>
              <w:rPr>
                <w:color w:val="231F20"/>
                <w:sz w:val="18"/>
              </w:rPr>
              <w:t>页 。</w:t>
            </w:r>
          </w:p>
        </w:tc>
      </w:tr>
    </w:tbl>
    <w:p w14:paraId="2609C1AF"/>
    <w:sectPr>
      <w:pgSz w:w="11910" w:h="16840"/>
      <w:pgMar w:top="1580" w:right="1300" w:bottom="1020" w:left="1300" w:header="0" w:footer="83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embedRegular r:id="rId1" w:fontKey="{4040E345-7E87-45CE-AA11-04F0E2C88CC9}"/>
  </w:font>
  <w:font w:name="方正书宋_GBK">
    <w:panose1 w:val="02000000000000000000"/>
    <w:charset w:val="86"/>
    <w:family w:val="script"/>
    <w:pitch w:val="default"/>
    <w:sig w:usb0="A00002BF" w:usb1="38CF7CFA" w:usb2="00082016" w:usb3="00000000" w:csb0="00040001" w:csb1="00000000"/>
    <w:embedRegular r:id="rId2" w:fontKey="{67E1F270-187B-4320-8918-08BC758639E4}"/>
  </w:font>
  <w:font w:name="方正楷体_GBK">
    <w:panose1 w:val="02000000000000000000"/>
    <w:charset w:val="86"/>
    <w:family w:val="script"/>
    <w:pitch w:val="default"/>
    <w:sig w:usb0="800002BF" w:usb1="38CF7CFA" w:usb2="00000016" w:usb3="00000000" w:csb0="00040000" w:csb1="00000000"/>
    <w:embedRegular r:id="rId3" w:fontKey="{9600D9D6-696D-4B33-9D31-24CDD46B4BFD}"/>
  </w:font>
  <w:font w:name="方正小标宋_GBK">
    <w:panose1 w:val="02000000000000000000"/>
    <w:charset w:val="86"/>
    <w:family w:val="script"/>
    <w:pitch w:val="default"/>
    <w:sig w:usb0="A00002BF" w:usb1="38CF7CFA" w:usb2="00082016" w:usb3="00000000" w:csb0="00040001" w:csb1="00000000"/>
    <w:embedRegular r:id="rId4" w:fontKey="{0C87F8EE-ECAF-42E7-8F3C-DE4AA14BE66A}"/>
  </w:font>
  <w:font w:name="方正黑体_GBK">
    <w:panose1 w:val="02010600010101010101"/>
    <w:charset w:val="86"/>
    <w:family w:val="script"/>
    <w:pitch w:val="default"/>
    <w:sig w:usb0="00000001" w:usb1="080E0000" w:usb2="00000000" w:usb3="00000000" w:csb0="00040000" w:csb1="00000000"/>
    <w:embedRegular r:id="rId5" w:fontKey="{066345A8-407D-429D-B77F-C79C1AB87767}"/>
  </w:font>
  <w:font w:name="仿宋">
    <w:panose1 w:val="02010609060101010101"/>
    <w:charset w:val="86"/>
    <w:family w:val="auto"/>
    <w:pitch w:val="default"/>
    <w:sig w:usb0="800002BF" w:usb1="38CF7CFA" w:usb2="00000016" w:usb3="00000000" w:csb0="00040001" w:csb1="00000000"/>
    <w:embedRegular r:id="rId6" w:fontKey="{E6C729E0-6732-41FC-8357-CD0DD02119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A26C5">
    <w:pPr>
      <w:pStyle w:val="3"/>
      <w:spacing w:line="14" w:lineRule="auto"/>
      <w:rPr>
        <w:sz w:val="20"/>
      </w:rPr>
    </w:pPr>
    <w:r>
      <w:pict>
        <v:shape id="_x0000_s2049" o:spid="_x0000_s2049" o:spt="202" type="#_x0000_t202" style="position:absolute;left:0pt;margin-left:517.4pt;margin-top:789.25pt;height:13.1pt;width:9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24969508">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4F832">
    <w:pPr>
      <w:pStyle w:val="3"/>
      <w:spacing w:line="14" w:lineRule="auto"/>
      <w:rPr>
        <w:sz w:val="20"/>
      </w:rPr>
    </w:pPr>
    <w:r>
      <w:pict>
        <v:shape id="_x0000_s2050" o:spid="_x0000_s2050" o:spt="202" type="#_x0000_t202" style="position:absolute;left:0pt;margin-left:68.85pt;margin-top:789.25pt;height:13.1pt;width:9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7FDDBAC9">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048" w:hanging="219"/>
      </w:pPr>
      <w:rPr>
        <w:rFonts w:hint="default"/>
      </w:rPr>
    </w:lvl>
    <w:lvl w:ilvl="2" w:tentative="0">
      <w:start w:val="0"/>
      <w:numFmt w:val="bullet"/>
      <w:lvlText w:val="•"/>
      <w:lvlJc w:val="left"/>
      <w:pPr>
        <w:ind w:left="1977" w:hanging="219"/>
      </w:pPr>
      <w:rPr>
        <w:rFonts w:hint="default"/>
      </w:rPr>
    </w:lvl>
    <w:lvl w:ilvl="3" w:tentative="0">
      <w:start w:val="0"/>
      <w:numFmt w:val="bullet"/>
      <w:lvlText w:val="•"/>
      <w:lvlJc w:val="left"/>
      <w:pPr>
        <w:ind w:left="2905" w:hanging="219"/>
      </w:pPr>
      <w:rPr>
        <w:rFonts w:hint="default"/>
      </w:rPr>
    </w:lvl>
    <w:lvl w:ilvl="4" w:tentative="0">
      <w:start w:val="0"/>
      <w:numFmt w:val="bullet"/>
      <w:lvlText w:val="•"/>
      <w:lvlJc w:val="left"/>
      <w:pPr>
        <w:ind w:left="3834" w:hanging="219"/>
      </w:pPr>
      <w:rPr>
        <w:rFonts w:hint="default"/>
      </w:rPr>
    </w:lvl>
    <w:lvl w:ilvl="5" w:tentative="0">
      <w:start w:val="0"/>
      <w:numFmt w:val="bullet"/>
      <w:lvlText w:val="•"/>
      <w:lvlJc w:val="left"/>
      <w:pPr>
        <w:ind w:left="4762" w:hanging="219"/>
      </w:pPr>
      <w:rPr>
        <w:rFonts w:hint="default"/>
      </w:rPr>
    </w:lvl>
    <w:lvl w:ilvl="6" w:tentative="0">
      <w:start w:val="0"/>
      <w:numFmt w:val="bullet"/>
      <w:lvlText w:val="•"/>
      <w:lvlJc w:val="left"/>
      <w:pPr>
        <w:ind w:left="5691" w:hanging="219"/>
      </w:pPr>
      <w:rPr>
        <w:rFonts w:hint="default"/>
      </w:rPr>
    </w:lvl>
    <w:lvl w:ilvl="7" w:tentative="0">
      <w:start w:val="0"/>
      <w:numFmt w:val="bullet"/>
      <w:lvlText w:val="•"/>
      <w:lvlJc w:val="left"/>
      <w:pPr>
        <w:ind w:left="6619" w:hanging="219"/>
      </w:pPr>
      <w:rPr>
        <w:rFonts w:hint="default"/>
      </w:rPr>
    </w:lvl>
    <w:lvl w:ilvl="8" w:tentative="0">
      <w:start w:val="0"/>
      <w:numFmt w:val="bullet"/>
      <w:lvlText w:val="•"/>
      <w:lvlJc w:val="left"/>
      <w:pPr>
        <w:ind w:left="7548" w:hanging="219"/>
      </w:pPr>
      <w:rPr>
        <w:rFonts w:hint="default"/>
      </w:rPr>
    </w:lvl>
  </w:abstractNum>
  <w:abstractNum w:abstractNumId="1">
    <w:nsid w:val="BF205925"/>
    <w:multiLevelType w:val="multilevel"/>
    <w:tmpl w:val="BF205925"/>
    <w:lvl w:ilvl="0" w:tentative="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642" w:hanging="219"/>
      </w:pPr>
      <w:rPr>
        <w:rFonts w:hint="default"/>
      </w:rPr>
    </w:lvl>
    <w:lvl w:ilvl="2" w:tentative="0">
      <w:start w:val="0"/>
      <w:numFmt w:val="bullet"/>
      <w:lvlText w:val="•"/>
      <w:lvlJc w:val="left"/>
      <w:pPr>
        <w:ind w:left="2505" w:hanging="219"/>
      </w:pPr>
      <w:rPr>
        <w:rFonts w:hint="default"/>
      </w:rPr>
    </w:lvl>
    <w:lvl w:ilvl="3" w:tentative="0">
      <w:start w:val="0"/>
      <w:numFmt w:val="bullet"/>
      <w:lvlText w:val="•"/>
      <w:lvlJc w:val="left"/>
      <w:pPr>
        <w:ind w:left="3367" w:hanging="219"/>
      </w:pPr>
      <w:rPr>
        <w:rFonts w:hint="default"/>
      </w:rPr>
    </w:lvl>
    <w:lvl w:ilvl="4" w:tentative="0">
      <w:start w:val="0"/>
      <w:numFmt w:val="bullet"/>
      <w:lvlText w:val="•"/>
      <w:lvlJc w:val="left"/>
      <w:pPr>
        <w:ind w:left="4230" w:hanging="219"/>
      </w:pPr>
      <w:rPr>
        <w:rFonts w:hint="default"/>
      </w:rPr>
    </w:lvl>
    <w:lvl w:ilvl="5" w:tentative="0">
      <w:start w:val="0"/>
      <w:numFmt w:val="bullet"/>
      <w:lvlText w:val="•"/>
      <w:lvlJc w:val="left"/>
      <w:pPr>
        <w:ind w:left="5092" w:hanging="219"/>
      </w:pPr>
      <w:rPr>
        <w:rFonts w:hint="default"/>
      </w:rPr>
    </w:lvl>
    <w:lvl w:ilvl="6" w:tentative="0">
      <w:start w:val="0"/>
      <w:numFmt w:val="bullet"/>
      <w:lvlText w:val="•"/>
      <w:lvlJc w:val="left"/>
      <w:pPr>
        <w:ind w:left="5955" w:hanging="219"/>
      </w:pPr>
      <w:rPr>
        <w:rFonts w:hint="default"/>
      </w:rPr>
    </w:lvl>
    <w:lvl w:ilvl="7" w:tentative="0">
      <w:start w:val="0"/>
      <w:numFmt w:val="bullet"/>
      <w:lvlText w:val="•"/>
      <w:lvlJc w:val="left"/>
      <w:pPr>
        <w:ind w:left="6817" w:hanging="219"/>
      </w:pPr>
      <w:rPr>
        <w:rFonts w:hint="default"/>
      </w:rPr>
    </w:lvl>
    <w:lvl w:ilvl="8" w:tentative="0">
      <w:start w:val="0"/>
      <w:numFmt w:val="bullet"/>
      <w:lvlText w:val="•"/>
      <w:lvlJc w:val="left"/>
      <w:pPr>
        <w:ind w:left="7680" w:hanging="219"/>
      </w:pPr>
      <w:rPr>
        <w:rFonts w:hint="default"/>
      </w:rPr>
    </w:lvl>
  </w:abstractNum>
  <w:abstractNum w:abstractNumId="2">
    <w:nsid w:val="CF092B84"/>
    <w:multiLevelType w:val="multilevel"/>
    <w:tmpl w:val="CF092B84"/>
    <w:lvl w:ilvl="0" w:tentative="0">
      <w:start w:val="1"/>
      <w:numFmt w:val="decimal"/>
      <w:lvlText w:val="%1."/>
      <w:lvlJc w:val="left"/>
      <w:pPr>
        <w:ind w:left="876" w:hanging="220"/>
        <w:jc w:val="left"/>
      </w:pPr>
      <w:rPr>
        <w:rFonts w:hint="default" w:ascii="方正书宋_GBK" w:hAnsi="方正书宋_GBK" w:eastAsia="方正书宋_GBK" w:cs="方正书宋_GBK"/>
        <w:color w:val="231F20"/>
        <w:w w:val="100"/>
        <w:sz w:val="22"/>
        <w:szCs w:val="22"/>
      </w:rPr>
    </w:lvl>
    <w:lvl w:ilvl="1" w:tentative="0">
      <w:start w:val="0"/>
      <w:numFmt w:val="bullet"/>
      <w:lvlText w:val="•"/>
      <w:lvlJc w:val="left"/>
      <w:pPr>
        <w:ind w:left="1742" w:hanging="220"/>
      </w:pPr>
      <w:rPr>
        <w:rFonts w:hint="default"/>
      </w:rPr>
    </w:lvl>
    <w:lvl w:ilvl="2" w:tentative="0">
      <w:start w:val="0"/>
      <w:numFmt w:val="bullet"/>
      <w:lvlText w:val="•"/>
      <w:lvlJc w:val="left"/>
      <w:pPr>
        <w:ind w:left="2605" w:hanging="220"/>
      </w:pPr>
      <w:rPr>
        <w:rFonts w:hint="default"/>
      </w:rPr>
    </w:lvl>
    <w:lvl w:ilvl="3" w:tentative="0">
      <w:start w:val="0"/>
      <w:numFmt w:val="bullet"/>
      <w:lvlText w:val="•"/>
      <w:lvlJc w:val="left"/>
      <w:pPr>
        <w:ind w:left="3467" w:hanging="220"/>
      </w:pPr>
      <w:rPr>
        <w:rFonts w:hint="default"/>
      </w:rPr>
    </w:lvl>
    <w:lvl w:ilvl="4" w:tentative="0">
      <w:start w:val="0"/>
      <w:numFmt w:val="bullet"/>
      <w:lvlText w:val="•"/>
      <w:lvlJc w:val="left"/>
      <w:pPr>
        <w:ind w:left="4330" w:hanging="220"/>
      </w:pPr>
      <w:rPr>
        <w:rFonts w:hint="default"/>
      </w:rPr>
    </w:lvl>
    <w:lvl w:ilvl="5" w:tentative="0">
      <w:start w:val="0"/>
      <w:numFmt w:val="bullet"/>
      <w:lvlText w:val="•"/>
      <w:lvlJc w:val="left"/>
      <w:pPr>
        <w:ind w:left="5192" w:hanging="220"/>
      </w:pPr>
      <w:rPr>
        <w:rFonts w:hint="default"/>
      </w:rPr>
    </w:lvl>
    <w:lvl w:ilvl="6" w:tentative="0">
      <w:start w:val="0"/>
      <w:numFmt w:val="bullet"/>
      <w:lvlText w:val="•"/>
      <w:lvlJc w:val="left"/>
      <w:pPr>
        <w:ind w:left="6055" w:hanging="220"/>
      </w:pPr>
      <w:rPr>
        <w:rFonts w:hint="default"/>
      </w:rPr>
    </w:lvl>
    <w:lvl w:ilvl="7" w:tentative="0">
      <w:start w:val="0"/>
      <w:numFmt w:val="bullet"/>
      <w:lvlText w:val="•"/>
      <w:lvlJc w:val="left"/>
      <w:pPr>
        <w:ind w:left="6917" w:hanging="220"/>
      </w:pPr>
      <w:rPr>
        <w:rFonts w:hint="default"/>
      </w:rPr>
    </w:lvl>
    <w:lvl w:ilvl="8" w:tentative="0">
      <w:start w:val="0"/>
      <w:numFmt w:val="bullet"/>
      <w:lvlText w:val="•"/>
      <w:lvlJc w:val="left"/>
      <w:pPr>
        <w:ind w:left="7780" w:hanging="220"/>
      </w:pPr>
      <w:rPr>
        <w:rFonts w:hint="default"/>
      </w:rPr>
    </w:lvl>
  </w:abstractNum>
  <w:abstractNum w:abstractNumId="3">
    <w:nsid w:val="0053208E"/>
    <w:multiLevelType w:val="multilevel"/>
    <w:tmpl w:val="0053208E"/>
    <w:lvl w:ilvl="0" w:tentative="0">
      <w:start w:val="1"/>
      <w:numFmt w:val="decimal"/>
      <w:lvlText w:val="%1."/>
      <w:lvlJc w:val="left"/>
      <w:pPr>
        <w:ind w:left="217" w:hanging="219"/>
        <w:jc w:val="left"/>
      </w:pPr>
      <w:rPr>
        <w:rFonts w:hint="default" w:ascii="方正书宋_GBK" w:hAnsi="方正书宋_GBK" w:eastAsia="方正书宋_GBK" w:cs="方正书宋_GBK"/>
        <w:color w:val="231F20"/>
        <w:spacing w:val="-83"/>
        <w:w w:val="100"/>
        <w:sz w:val="22"/>
        <w:szCs w:val="22"/>
      </w:rPr>
    </w:lvl>
    <w:lvl w:ilvl="1" w:tentative="0">
      <w:start w:val="0"/>
      <w:numFmt w:val="bullet"/>
      <w:lvlText w:val="•"/>
      <w:lvlJc w:val="left"/>
      <w:pPr>
        <w:ind w:left="1148" w:hanging="219"/>
      </w:pPr>
      <w:rPr>
        <w:rFonts w:hint="default"/>
      </w:rPr>
    </w:lvl>
    <w:lvl w:ilvl="2" w:tentative="0">
      <w:start w:val="0"/>
      <w:numFmt w:val="bullet"/>
      <w:lvlText w:val="•"/>
      <w:lvlJc w:val="left"/>
      <w:pPr>
        <w:ind w:left="2077" w:hanging="219"/>
      </w:pPr>
      <w:rPr>
        <w:rFonts w:hint="default"/>
      </w:rPr>
    </w:lvl>
    <w:lvl w:ilvl="3" w:tentative="0">
      <w:start w:val="0"/>
      <w:numFmt w:val="bullet"/>
      <w:lvlText w:val="•"/>
      <w:lvlJc w:val="left"/>
      <w:pPr>
        <w:ind w:left="3005" w:hanging="219"/>
      </w:pPr>
      <w:rPr>
        <w:rFonts w:hint="default"/>
      </w:rPr>
    </w:lvl>
    <w:lvl w:ilvl="4" w:tentative="0">
      <w:start w:val="0"/>
      <w:numFmt w:val="bullet"/>
      <w:lvlText w:val="•"/>
      <w:lvlJc w:val="left"/>
      <w:pPr>
        <w:ind w:left="3934" w:hanging="219"/>
      </w:pPr>
      <w:rPr>
        <w:rFonts w:hint="default"/>
      </w:rPr>
    </w:lvl>
    <w:lvl w:ilvl="5" w:tentative="0">
      <w:start w:val="0"/>
      <w:numFmt w:val="bullet"/>
      <w:lvlText w:val="•"/>
      <w:lvlJc w:val="left"/>
      <w:pPr>
        <w:ind w:left="4862" w:hanging="219"/>
      </w:pPr>
      <w:rPr>
        <w:rFonts w:hint="default"/>
      </w:rPr>
    </w:lvl>
    <w:lvl w:ilvl="6" w:tentative="0">
      <w:start w:val="0"/>
      <w:numFmt w:val="bullet"/>
      <w:lvlText w:val="•"/>
      <w:lvlJc w:val="left"/>
      <w:pPr>
        <w:ind w:left="5791" w:hanging="219"/>
      </w:pPr>
      <w:rPr>
        <w:rFonts w:hint="default"/>
      </w:rPr>
    </w:lvl>
    <w:lvl w:ilvl="7" w:tentative="0">
      <w:start w:val="0"/>
      <w:numFmt w:val="bullet"/>
      <w:lvlText w:val="•"/>
      <w:lvlJc w:val="left"/>
      <w:pPr>
        <w:ind w:left="6719" w:hanging="219"/>
      </w:pPr>
      <w:rPr>
        <w:rFonts w:hint="default"/>
      </w:rPr>
    </w:lvl>
    <w:lvl w:ilvl="8" w:tentative="0">
      <w:start w:val="0"/>
      <w:numFmt w:val="bullet"/>
      <w:lvlText w:val="•"/>
      <w:lvlJc w:val="left"/>
      <w:pPr>
        <w:ind w:left="7648" w:hanging="219"/>
      </w:pPr>
      <w:rPr>
        <w:rFonts w:hint="default"/>
      </w:rPr>
    </w:lvl>
  </w:abstractNum>
  <w:abstractNum w:abstractNumId="4">
    <w:nsid w:val="03D62ECE"/>
    <w:multiLevelType w:val="multilevel"/>
    <w:tmpl w:val="03D62ECE"/>
    <w:lvl w:ilvl="0" w:tentative="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048" w:hanging="219"/>
      </w:pPr>
      <w:rPr>
        <w:rFonts w:hint="default"/>
      </w:rPr>
    </w:lvl>
    <w:lvl w:ilvl="2" w:tentative="0">
      <w:start w:val="0"/>
      <w:numFmt w:val="bullet"/>
      <w:lvlText w:val="•"/>
      <w:lvlJc w:val="left"/>
      <w:pPr>
        <w:ind w:left="1977" w:hanging="219"/>
      </w:pPr>
      <w:rPr>
        <w:rFonts w:hint="default"/>
      </w:rPr>
    </w:lvl>
    <w:lvl w:ilvl="3" w:tentative="0">
      <w:start w:val="0"/>
      <w:numFmt w:val="bullet"/>
      <w:lvlText w:val="•"/>
      <w:lvlJc w:val="left"/>
      <w:pPr>
        <w:ind w:left="2905" w:hanging="219"/>
      </w:pPr>
      <w:rPr>
        <w:rFonts w:hint="default"/>
      </w:rPr>
    </w:lvl>
    <w:lvl w:ilvl="4" w:tentative="0">
      <w:start w:val="0"/>
      <w:numFmt w:val="bullet"/>
      <w:lvlText w:val="•"/>
      <w:lvlJc w:val="left"/>
      <w:pPr>
        <w:ind w:left="3834" w:hanging="219"/>
      </w:pPr>
      <w:rPr>
        <w:rFonts w:hint="default"/>
      </w:rPr>
    </w:lvl>
    <w:lvl w:ilvl="5" w:tentative="0">
      <w:start w:val="0"/>
      <w:numFmt w:val="bullet"/>
      <w:lvlText w:val="•"/>
      <w:lvlJc w:val="left"/>
      <w:pPr>
        <w:ind w:left="4762" w:hanging="219"/>
      </w:pPr>
      <w:rPr>
        <w:rFonts w:hint="default"/>
      </w:rPr>
    </w:lvl>
    <w:lvl w:ilvl="6" w:tentative="0">
      <w:start w:val="0"/>
      <w:numFmt w:val="bullet"/>
      <w:lvlText w:val="•"/>
      <w:lvlJc w:val="left"/>
      <w:pPr>
        <w:ind w:left="5691" w:hanging="219"/>
      </w:pPr>
      <w:rPr>
        <w:rFonts w:hint="default"/>
      </w:rPr>
    </w:lvl>
    <w:lvl w:ilvl="7" w:tentative="0">
      <w:start w:val="0"/>
      <w:numFmt w:val="bullet"/>
      <w:lvlText w:val="•"/>
      <w:lvlJc w:val="left"/>
      <w:pPr>
        <w:ind w:left="6619" w:hanging="219"/>
      </w:pPr>
      <w:rPr>
        <w:rFonts w:hint="default"/>
      </w:rPr>
    </w:lvl>
    <w:lvl w:ilvl="8" w:tentative="0">
      <w:start w:val="0"/>
      <w:numFmt w:val="bullet"/>
      <w:lvlText w:val="•"/>
      <w:lvlJc w:val="left"/>
      <w:pPr>
        <w:ind w:left="7548" w:hanging="219"/>
      </w:pPr>
      <w:rPr>
        <w:rFonts w:hint="default"/>
      </w:rPr>
    </w:lvl>
  </w:abstractNum>
  <w:abstractNum w:abstractNumId="5">
    <w:nsid w:val="25B654F3"/>
    <w:multiLevelType w:val="multilevel"/>
    <w:tmpl w:val="25B654F3"/>
    <w:lvl w:ilvl="0" w:tentative="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048" w:hanging="219"/>
      </w:pPr>
      <w:rPr>
        <w:rFonts w:hint="default"/>
      </w:rPr>
    </w:lvl>
    <w:lvl w:ilvl="2" w:tentative="0">
      <w:start w:val="0"/>
      <w:numFmt w:val="bullet"/>
      <w:lvlText w:val="•"/>
      <w:lvlJc w:val="left"/>
      <w:pPr>
        <w:ind w:left="1977" w:hanging="219"/>
      </w:pPr>
      <w:rPr>
        <w:rFonts w:hint="default"/>
      </w:rPr>
    </w:lvl>
    <w:lvl w:ilvl="3" w:tentative="0">
      <w:start w:val="0"/>
      <w:numFmt w:val="bullet"/>
      <w:lvlText w:val="•"/>
      <w:lvlJc w:val="left"/>
      <w:pPr>
        <w:ind w:left="2905" w:hanging="219"/>
      </w:pPr>
      <w:rPr>
        <w:rFonts w:hint="default"/>
      </w:rPr>
    </w:lvl>
    <w:lvl w:ilvl="4" w:tentative="0">
      <w:start w:val="0"/>
      <w:numFmt w:val="bullet"/>
      <w:lvlText w:val="•"/>
      <w:lvlJc w:val="left"/>
      <w:pPr>
        <w:ind w:left="3834" w:hanging="219"/>
      </w:pPr>
      <w:rPr>
        <w:rFonts w:hint="default"/>
      </w:rPr>
    </w:lvl>
    <w:lvl w:ilvl="5" w:tentative="0">
      <w:start w:val="0"/>
      <w:numFmt w:val="bullet"/>
      <w:lvlText w:val="•"/>
      <w:lvlJc w:val="left"/>
      <w:pPr>
        <w:ind w:left="4762" w:hanging="219"/>
      </w:pPr>
      <w:rPr>
        <w:rFonts w:hint="default"/>
      </w:rPr>
    </w:lvl>
    <w:lvl w:ilvl="6" w:tentative="0">
      <w:start w:val="0"/>
      <w:numFmt w:val="bullet"/>
      <w:lvlText w:val="•"/>
      <w:lvlJc w:val="left"/>
      <w:pPr>
        <w:ind w:left="5691" w:hanging="219"/>
      </w:pPr>
      <w:rPr>
        <w:rFonts w:hint="default"/>
      </w:rPr>
    </w:lvl>
    <w:lvl w:ilvl="7" w:tentative="0">
      <w:start w:val="0"/>
      <w:numFmt w:val="bullet"/>
      <w:lvlText w:val="•"/>
      <w:lvlJc w:val="left"/>
      <w:pPr>
        <w:ind w:left="6619" w:hanging="219"/>
      </w:pPr>
      <w:rPr>
        <w:rFonts w:hint="default"/>
      </w:rPr>
    </w:lvl>
    <w:lvl w:ilvl="8" w:tentative="0">
      <w:start w:val="0"/>
      <w:numFmt w:val="bullet"/>
      <w:lvlText w:val="•"/>
      <w:lvlJc w:val="left"/>
      <w:pPr>
        <w:ind w:left="7548" w:hanging="219"/>
      </w:pPr>
      <w:rPr>
        <w:rFonts w:hint="default"/>
      </w:rPr>
    </w:lvl>
  </w:abstractNum>
  <w:abstractNum w:abstractNumId="6">
    <w:nsid w:val="59ADCABA"/>
    <w:multiLevelType w:val="multilevel"/>
    <w:tmpl w:val="59ADCABA"/>
    <w:lvl w:ilvl="0" w:tentative="0">
      <w:start w:val="1"/>
      <w:numFmt w:val="decimal"/>
      <w:lvlText w:val="%1."/>
      <w:lvlJc w:val="left"/>
      <w:pPr>
        <w:ind w:left="875" w:hanging="219"/>
        <w:jc w:val="righ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742" w:hanging="219"/>
      </w:pPr>
      <w:rPr>
        <w:rFonts w:hint="default"/>
      </w:rPr>
    </w:lvl>
    <w:lvl w:ilvl="2" w:tentative="0">
      <w:start w:val="0"/>
      <w:numFmt w:val="bullet"/>
      <w:lvlText w:val="•"/>
      <w:lvlJc w:val="left"/>
      <w:pPr>
        <w:ind w:left="2605" w:hanging="219"/>
      </w:pPr>
      <w:rPr>
        <w:rFonts w:hint="default"/>
      </w:rPr>
    </w:lvl>
    <w:lvl w:ilvl="3" w:tentative="0">
      <w:start w:val="0"/>
      <w:numFmt w:val="bullet"/>
      <w:lvlText w:val="•"/>
      <w:lvlJc w:val="left"/>
      <w:pPr>
        <w:ind w:left="3467" w:hanging="219"/>
      </w:pPr>
      <w:rPr>
        <w:rFonts w:hint="default"/>
      </w:rPr>
    </w:lvl>
    <w:lvl w:ilvl="4" w:tentative="0">
      <w:start w:val="0"/>
      <w:numFmt w:val="bullet"/>
      <w:lvlText w:val="•"/>
      <w:lvlJc w:val="left"/>
      <w:pPr>
        <w:ind w:left="4330" w:hanging="219"/>
      </w:pPr>
      <w:rPr>
        <w:rFonts w:hint="default"/>
      </w:rPr>
    </w:lvl>
    <w:lvl w:ilvl="5" w:tentative="0">
      <w:start w:val="0"/>
      <w:numFmt w:val="bullet"/>
      <w:lvlText w:val="•"/>
      <w:lvlJc w:val="left"/>
      <w:pPr>
        <w:ind w:left="5192" w:hanging="219"/>
      </w:pPr>
      <w:rPr>
        <w:rFonts w:hint="default"/>
      </w:rPr>
    </w:lvl>
    <w:lvl w:ilvl="6" w:tentative="0">
      <w:start w:val="0"/>
      <w:numFmt w:val="bullet"/>
      <w:lvlText w:val="•"/>
      <w:lvlJc w:val="left"/>
      <w:pPr>
        <w:ind w:left="6055" w:hanging="219"/>
      </w:pPr>
      <w:rPr>
        <w:rFonts w:hint="default"/>
      </w:rPr>
    </w:lvl>
    <w:lvl w:ilvl="7" w:tentative="0">
      <w:start w:val="0"/>
      <w:numFmt w:val="bullet"/>
      <w:lvlText w:val="•"/>
      <w:lvlJc w:val="left"/>
      <w:pPr>
        <w:ind w:left="6917" w:hanging="219"/>
      </w:pPr>
      <w:rPr>
        <w:rFonts w:hint="default"/>
      </w:rPr>
    </w:lvl>
    <w:lvl w:ilvl="8" w:tentative="0">
      <w:start w:val="0"/>
      <w:numFmt w:val="bullet"/>
      <w:lvlText w:val="•"/>
      <w:lvlJc w:val="left"/>
      <w:pPr>
        <w:ind w:left="7780" w:hanging="219"/>
      </w:pPr>
      <w:rPr>
        <w:rFonts w:hint="default"/>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2"/>
  </w:compat>
  <w:rsids>
    <w:rsidRoot w:val="00000000"/>
    <w:rsid w:val="047E6DDD"/>
    <w:rsid w:val="17022E84"/>
    <w:rsid w:val="246C2C1B"/>
    <w:rsid w:val="51CC2F70"/>
    <w:rsid w:val="6C5D63C0"/>
    <w:rsid w:val="797457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en-US" w:bidi="ar-SA"/>
    </w:rPr>
  </w:style>
  <w:style w:type="paragraph" w:styleId="2">
    <w:name w:val="heading 1"/>
    <w:basedOn w:val="1"/>
    <w:next w:val="1"/>
    <w:qFormat/>
    <w:uiPriority w:val="1"/>
    <w:pPr>
      <w:spacing w:before="3"/>
      <w:ind w:left="100"/>
      <w:outlineLvl w:val="1"/>
    </w:pPr>
    <w:rPr>
      <w:rFonts w:ascii="方正楷体_GBK" w:hAnsi="方正楷体_GBK" w:eastAsia="方正楷体_GBK" w:cs="方正楷体_GBK"/>
      <w:sz w:val="28"/>
      <w:szCs w:val="28"/>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方正书宋_GBK" w:hAnsi="方正书宋_GBK" w:eastAsia="方正书宋_GBK" w:cs="方正书宋_GBK"/>
      <w:sz w:val="22"/>
      <w:szCs w:val="22"/>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09"/>
      <w:ind w:left="117" w:firstLine="440"/>
    </w:pPr>
    <w:rPr>
      <w:rFonts w:ascii="方正书宋_GBK" w:hAnsi="方正书宋_GBK" w:eastAsia="方正书宋_GBK" w:cs="方正书宋_GBK"/>
    </w:rPr>
  </w:style>
  <w:style w:type="paragraph" w:customStyle="1" w:styleId="8">
    <w:name w:val="Table Paragraph"/>
    <w:basedOn w:val="1"/>
    <w:qFormat/>
    <w:uiPriority w:val="1"/>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0"/>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3464</Words>
  <Characters>3563</Characters>
  <TotalTime>17</TotalTime>
  <ScaleCrop>false</ScaleCrop>
  <LinksUpToDate>false</LinksUpToDate>
  <CharactersWithSpaces>3957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2021-12-01T23:29:00Z</dcterms:created>
  <dc:creator>Administrator</dc:creator>
  <cp:lastModifiedBy>x't'x</cp:lastModifiedBy>
  <dcterms:modified xsi:type="dcterms:W3CDTF">2026-07-01T08:17:58Z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y fmtid="{D5CDD505-2E9C-101B-9397-08002B2CF9AE}" pid="5" name="KSOProductBuildVer">
    <vt:lpwstr>2052-12.1.0.26895</vt:lpwstr>
  </property>
  <property fmtid="{D5CDD505-2E9C-101B-9397-08002B2CF9AE}" pid="6" name="KSOTemplateDocerSaveRecord">
    <vt:lpwstr>eyJoZGlkIjoiMzAyYmQwNzRlN2U0MTAwNmZmMWMzNTVjMDRjYzUwMjciLCJ1c2VySWQiOiIzNjQzMzc0MDgifQ==</vt:lpwstr>
  </property>
  <property fmtid="{D5CDD505-2E9C-101B-9397-08002B2CF9AE}" pid="7" name="ICV">
    <vt:lpwstr>ADB5386F449D4DCF989413F1201DD120_12</vt:lpwstr>
  </property>
</Properties>
</file>